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FD1" w:rsidRDefault="00E45FD1" w:rsidP="00E45FD1">
      <w:pPr>
        <w:kinsoku w:val="0"/>
        <w:spacing w:before="288"/>
        <w:jc w:val="center"/>
        <w:rPr>
          <w:rFonts w:ascii="Algerian" w:hAnsi="Algerian" w:cs="Arial"/>
          <w:b/>
          <w:sz w:val="28"/>
          <w:szCs w:val="28"/>
        </w:rPr>
      </w:pPr>
    </w:p>
    <w:p w:rsidR="00027DFB" w:rsidRPr="00027DFB" w:rsidRDefault="001253FB" w:rsidP="00027DFB">
      <w:pPr>
        <w:kinsoku w:val="0"/>
        <w:spacing w:before="288"/>
        <w:jc w:val="center"/>
        <w:rPr>
          <w:rFonts w:ascii="Algerian" w:hAnsi="Algerian" w:cs="Arial"/>
          <w:b/>
          <w:sz w:val="28"/>
          <w:szCs w:val="28"/>
        </w:rPr>
      </w:pPr>
      <w:r>
        <w:rPr>
          <w:noProof/>
        </w:rPr>
      </w:r>
      <w:r w:rsidR="00CC158F" w:rsidRPr="00027DFB">
        <w:rPr>
          <w:rFonts w:ascii="Algerian" w:hAnsi="Algerian" w:cs="Arial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48.5pt;height:48pt;mso-position-horizontal-relative:char;mso-position-vertical-relative:line">
            <v:imagedata r:id="rId8" o:title=""/>
            <w10:wrap type="none"/>
            <w10:anchorlock/>
          </v:shape>
        </w:pict>
      </w:r>
    </w:p>
    <w:p w:rsidR="00E45FD1" w:rsidRDefault="00E45FD1" w:rsidP="00E45FD1">
      <w:pPr>
        <w:kinsoku w:val="0"/>
        <w:spacing w:before="288"/>
        <w:jc w:val="center"/>
        <w:rPr>
          <w:rFonts w:ascii="Algerian" w:hAnsi="Algerian" w:cs="Arial"/>
          <w:b/>
          <w:sz w:val="28"/>
          <w:szCs w:val="28"/>
        </w:rPr>
      </w:pPr>
    </w:p>
    <w:p w:rsidR="0052420B" w:rsidRPr="006F1DDE" w:rsidRDefault="0052420B" w:rsidP="0052420B">
      <w:pPr>
        <w:kinsoku w:val="0"/>
        <w:jc w:val="center"/>
        <w:rPr>
          <w:rFonts w:ascii="18thCentury" w:hAnsi="18thCentury" w:cs="MV Boli"/>
          <w:b/>
          <w:sz w:val="28"/>
          <w:szCs w:val="28"/>
        </w:rPr>
      </w:pPr>
      <w:r w:rsidRPr="006F1DDE">
        <w:rPr>
          <w:rFonts w:ascii="18thCentury" w:hAnsi="18thCentury" w:cs="MV Boli"/>
          <w:b/>
          <w:sz w:val="28"/>
          <w:szCs w:val="28"/>
        </w:rPr>
        <w:t xml:space="preserve">MINISTERO </w:t>
      </w:r>
      <w:proofErr w:type="gramStart"/>
      <w:r w:rsidRPr="006F1DDE">
        <w:rPr>
          <w:rFonts w:ascii="18thCentury" w:hAnsi="18thCentury" w:cs="MV Boli"/>
          <w:b/>
          <w:sz w:val="28"/>
          <w:szCs w:val="28"/>
        </w:rPr>
        <w:t>DE</w:t>
      </w:r>
      <w:r>
        <w:rPr>
          <w:rFonts w:ascii="18thCentury" w:hAnsi="18thCentury" w:cs="MV Boli"/>
          <w:b/>
          <w:sz w:val="28"/>
          <w:szCs w:val="28"/>
        </w:rPr>
        <w:t>LL’ISTRUZIONE,DELL’UNIVERSITA</w:t>
      </w:r>
      <w:proofErr w:type="gramEnd"/>
      <w:r>
        <w:rPr>
          <w:rFonts w:ascii="18thCentury" w:hAnsi="18thCentury" w:cs="MV Boli"/>
          <w:b/>
          <w:sz w:val="28"/>
          <w:szCs w:val="28"/>
        </w:rPr>
        <w:t>’ E</w:t>
      </w:r>
      <w:r w:rsidRPr="006F1DDE">
        <w:rPr>
          <w:rFonts w:ascii="18thCentury" w:hAnsi="18thCentury" w:cs="MV Boli"/>
          <w:b/>
          <w:sz w:val="28"/>
          <w:szCs w:val="28"/>
        </w:rPr>
        <w:t xml:space="preserve"> DELLA  RICERCA</w:t>
      </w:r>
    </w:p>
    <w:p w:rsidR="0052420B" w:rsidRPr="006F1DDE" w:rsidRDefault="0052420B" w:rsidP="0052420B">
      <w:pPr>
        <w:kinsoku w:val="0"/>
        <w:jc w:val="center"/>
        <w:rPr>
          <w:rFonts w:ascii="18thCentury" w:hAnsi="18thCentury" w:cs="MV Boli"/>
          <w:b/>
          <w:sz w:val="28"/>
          <w:szCs w:val="28"/>
        </w:rPr>
      </w:pPr>
      <w:proofErr w:type="gramStart"/>
      <w:r w:rsidRPr="006F1DDE">
        <w:rPr>
          <w:rFonts w:ascii="18thCentury" w:hAnsi="18thCentury" w:cs="MV Boli"/>
          <w:b/>
          <w:sz w:val="28"/>
          <w:szCs w:val="28"/>
        </w:rPr>
        <w:t>UFFICIO  SCOLASTICO</w:t>
      </w:r>
      <w:proofErr w:type="gramEnd"/>
      <w:r w:rsidRPr="006F1DDE">
        <w:rPr>
          <w:rFonts w:ascii="18thCentury" w:hAnsi="18thCentury" w:cs="MV Boli"/>
          <w:b/>
          <w:sz w:val="28"/>
          <w:szCs w:val="28"/>
        </w:rPr>
        <w:t xml:space="preserve">  REGIONALE  PER  LA  SICILIA</w:t>
      </w:r>
    </w:p>
    <w:p w:rsidR="0052420B" w:rsidRPr="006F1DDE" w:rsidRDefault="0052420B" w:rsidP="0052420B">
      <w:pPr>
        <w:kinsoku w:val="0"/>
        <w:jc w:val="center"/>
        <w:rPr>
          <w:rFonts w:ascii="18thCentury" w:hAnsi="18thCentury" w:cs="MV Boli"/>
          <w:b/>
          <w:sz w:val="28"/>
          <w:szCs w:val="28"/>
        </w:rPr>
      </w:pPr>
      <w:r w:rsidRPr="006F1DDE">
        <w:rPr>
          <w:rFonts w:ascii="18thCentury" w:hAnsi="18thCentury" w:cs="MV Boli"/>
          <w:b/>
          <w:sz w:val="28"/>
          <w:szCs w:val="28"/>
        </w:rPr>
        <w:t xml:space="preserve">UFFICIO XII-  </w:t>
      </w:r>
      <w:proofErr w:type="gramStart"/>
      <w:r w:rsidRPr="006F1DDE">
        <w:rPr>
          <w:rFonts w:ascii="18thCentury" w:hAnsi="18thCentury" w:cs="MV Boli"/>
          <w:b/>
          <w:sz w:val="28"/>
          <w:szCs w:val="28"/>
        </w:rPr>
        <w:t>AMBITO  TERRITORIALE</w:t>
      </w:r>
      <w:proofErr w:type="gramEnd"/>
      <w:r w:rsidRPr="006F1DDE">
        <w:rPr>
          <w:rFonts w:ascii="18thCentury" w:hAnsi="18thCentury" w:cs="MV Boli"/>
          <w:b/>
          <w:sz w:val="28"/>
          <w:szCs w:val="28"/>
        </w:rPr>
        <w:t xml:space="preserve">   DELLA PROVINCIA</w:t>
      </w:r>
    </w:p>
    <w:p w:rsidR="0052420B" w:rsidRPr="006F1DDE" w:rsidRDefault="0052420B" w:rsidP="0052420B">
      <w:pPr>
        <w:kinsoku w:val="0"/>
        <w:jc w:val="center"/>
        <w:rPr>
          <w:rFonts w:ascii="18thCentury" w:hAnsi="18thCentury" w:cs="MV Boli"/>
          <w:b/>
          <w:sz w:val="28"/>
          <w:szCs w:val="28"/>
        </w:rPr>
      </w:pPr>
      <w:proofErr w:type="gramStart"/>
      <w:r w:rsidRPr="006F1DDE">
        <w:rPr>
          <w:rFonts w:ascii="18thCentury" w:hAnsi="18thCentury" w:cs="MV Boli"/>
          <w:b/>
          <w:sz w:val="28"/>
          <w:szCs w:val="28"/>
        </w:rPr>
        <w:t>DI  CATANIA</w:t>
      </w:r>
      <w:proofErr w:type="gramEnd"/>
    </w:p>
    <w:p w:rsidR="0052420B" w:rsidRPr="006F1DDE" w:rsidRDefault="0052420B" w:rsidP="0052420B">
      <w:pPr>
        <w:tabs>
          <w:tab w:val="left" w:pos="0"/>
        </w:tabs>
        <w:jc w:val="center"/>
        <w:rPr>
          <w:rFonts w:ascii="18thCentury" w:hAnsi="18thCentury" w:cs="MV Boli"/>
          <w:sz w:val="26"/>
          <w:szCs w:val="26"/>
          <w:lang w:eastAsia="en-US"/>
        </w:rPr>
      </w:pPr>
    </w:p>
    <w:p w:rsidR="0052420B" w:rsidRPr="006F1DDE" w:rsidRDefault="0052420B" w:rsidP="0052420B">
      <w:pPr>
        <w:tabs>
          <w:tab w:val="left" w:pos="0"/>
        </w:tabs>
        <w:jc w:val="center"/>
        <w:rPr>
          <w:rFonts w:ascii="18thCentury" w:hAnsi="18thCentury" w:cs="MV Boli"/>
          <w:sz w:val="26"/>
          <w:szCs w:val="26"/>
          <w:lang w:eastAsia="en-US"/>
        </w:rPr>
      </w:pPr>
    </w:p>
    <w:p w:rsidR="0052420B" w:rsidRDefault="0052420B" w:rsidP="0052420B">
      <w:pPr>
        <w:tabs>
          <w:tab w:val="left" w:pos="0"/>
        </w:tabs>
        <w:jc w:val="center"/>
        <w:rPr>
          <w:rFonts w:ascii="Year supply of fairy cakes" w:hAnsi="Year supply of fairy cakes" w:cs="MV Boli"/>
          <w:b/>
          <w:sz w:val="36"/>
          <w:szCs w:val="36"/>
          <w:lang w:eastAsia="en-US"/>
        </w:rPr>
      </w:pPr>
    </w:p>
    <w:p w:rsidR="0052420B" w:rsidRDefault="0052420B" w:rsidP="0052420B">
      <w:pPr>
        <w:tabs>
          <w:tab w:val="left" w:pos="0"/>
        </w:tabs>
        <w:jc w:val="center"/>
        <w:rPr>
          <w:rFonts w:ascii="Year supply of fairy cakes" w:hAnsi="Year supply of fairy cakes" w:cs="MV Boli"/>
          <w:b/>
          <w:sz w:val="36"/>
          <w:szCs w:val="36"/>
          <w:lang w:eastAsia="en-US"/>
        </w:rPr>
      </w:pPr>
    </w:p>
    <w:p w:rsidR="0052420B" w:rsidRPr="006F1DDE" w:rsidRDefault="0052420B" w:rsidP="0052420B">
      <w:pPr>
        <w:tabs>
          <w:tab w:val="left" w:pos="0"/>
        </w:tabs>
        <w:jc w:val="center"/>
        <w:rPr>
          <w:rFonts w:ascii="Year supply of fairy cakes" w:hAnsi="Year supply of fairy cakes" w:cs="MV Boli"/>
          <w:b/>
          <w:sz w:val="36"/>
          <w:szCs w:val="36"/>
          <w:lang w:eastAsia="en-US"/>
        </w:rPr>
      </w:pPr>
      <w:r w:rsidRPr="006F1DDE">
        <w:rPr>
          <w:rFonts w:ascii="Year supply of fairy cakes" w:hAnsi="Year supply of fairy cakes" w:cs="MV Boli"/>
          <w:b/>
          <w:sz w:val="36"/>
          <w:szCs w:val="36"/>
          <w:lang w:eastAsia="en-US"/>
        </w:rPr>
        <w:t xml:space="preserve">Istituto Comprensivo Statale </w:t>
      </w:r>
      <w:r w:rsidRPr="006F1DDE">
        <w:rPr>
          <w:rFonts w:ascii="Year supply of fairy cakes" w:hAnsi="Year supply of fairy cakes"/>
          <w:b/>
          <w:sz w:val="36"/>
          <w:szCs w:val="36"/>
          <w:lang w:eastAsia="en-US"/>
        </w:rPr>
        <w:t>“</w:t>
      </w:r>
      <w:r w:rsidRPr="006F1DDE">
        <w:rPr>
          <w:rFonts w:ascii="Year supply of fairy cakes" w:hAnsi="Year supply of fairy cakes" w:cs="MV Boli"/>
          <w:b/>
          <w:sz w:val="36"/>
          <w:szCs w:val="36"/>
          <w:lang w:eastAsia="en-US"/>
        </w:rPr>
        <w:t>V. Brancati"</w:t>
      </w:r>
    </w:p>
    <w:p w:rsidR="0052420B" w:rsidRPr="006F1DDE" w:rsidRDefault="0052420B" w:rsidP="0052420B">
      <w:pPr>
        <w:tabs>
          <w:tab w:val="left" w:pos="0"/>
        </w:tabs>
        <w:jc w:val="center"/>
        <w:rPr>
          <w:rFonts w:ascii="Year supply of fairy cakes" w:hAnsi="Year supply of fairy cakes" w:cs="MV Boli"/>
          <w:b/>
          <w:sz w:val="36"/>
          <w:szCs w:val="36"/>
          <w:lang w:eastAsia="en-US"/>
        </w:rPr>
      </w:pPr>
      <w:r w:rsidRPr="006F1DDE">
        <w:rPr>
          <w:rFonts w:ascii="Year supply of fairy cakes" w:hAnsi="Year supply of fairy cakes" w:cs="MV Boli"/>
          <w:b/>
          <w:sz w:val="36"/>
          <w:szCs w:val="36"/>
          <w:lang w:eastAsia="en-US"/>
        </w:rPr>
        <w:t>Viale S. Teodoro, 95121 Catania</w:t>
      </w:r>
    </w:p>
    <w:p w:rsidR="0052420B" w:rsidRPr="006F1DDE" w:rsidRDefault="0052420B" w:rsidP="0052420B">
      <w:pPr>
        <w:tabs>
          <w:tab w:val="left" w:pos="0"/>
        </w:tabs>
        <w:rPr>
          <w:rFonts w:ascii="Year supply of fairy cakes" w:hAnsi="Year supply of fairy cakes" w:cs="MV Boli"/>
          <w:b/>
          <w:sz w:val="36"/>
          <w:szCs w:val="36"/>
          <w:lang w:eastAsia="en-US"/>
        </w:rPr>
      </w:pPr>
    </w:p>
    <w:p w:rsidR="0052420B" w:rsidRPr="006F1DDE" w:rsidRDefault="0052420B" w:rsidP="0052420B">
      <w:pPr>
        <w:tabs>
          <w:tab w:val="left" w:pos="0"/>
        </w:tabs>
        <w:rPr>
          <w:rFonts w:ascii="Year supply of fairy cakes" w:hAnsi="Year supply of fairy cakes" w:cs="MV Boli"/>
          <w:sz w:val="26"/>
          <w:szCs w:val="26"/>
          <w:lang w:eastAsia="en-US"/>
        </w:rPr>
      </w:pPr>
    </w:p>
    <w:p w:rsidR="0052420B" w:rsidRPr="006F1DDE" w:rsidRDefault="00CC158F" w:rsidP="0052420B">
      <w:pPr>
        <w:tabs>
          <w:tab w:val="left" w:pos="0"/>
        </w:tabs>
        <w:jc w:val="center"/>
        <w:rPr>
          <w:rFonts w:ascii="Year supply of fairy cakes" w:hAnsi="Year supply of fairy cakes" w:cs="MV Boli"/>
          <w:sz w:val="26"/>
          <w:szCs w:val="26"/>
          <w:lang w:eastAsia="en-US"/>
        </w:rPr>
      </w:pPr>
      <w:r w:rsidRPr="00464AC5">
        <w:rPr>
          <w:sz w:val="52"/>
          <w:szCs w:val="52"/>
        </w:rPr>
        <w:object w:dxaOrig="2985" w:dyaOrig="4094">
          <v:shape id="_x0000_i1026" type="#_x0000_t75" style="width:43.2pt;height:57.6pt" o:ole="">
            <v:imagedata r:id="rId9" o:title=""/>
          </v:shape>
          <o:OLEObject Type="Embed" ProgID="MSPhotoEd.3" ShapeID="_x0000_i1026" DrawAspect="Content" ObjectID="_1485765960" r:id="rId10"/>
        </w:object>
      </w:r>
    </w:p>
    <w:p w:rsidR="0052420B" w:rsidRPr="006F1DDE" w:rsidRDefault="0052420B" w:rsidP="00735F54">
      <w:pPr>
        <w:tabs>
          <w:tab w:val="left" w:pos="0"/>
        </w:tabs>
        <w:jc w:val="center"/>
        <w:rPr>
          <w:rFonts w:ascii="Year supply of fairy cakes" w:hAnsi="Year supply of fairy cakes" w:cs="MV Boli"/>
          <w:b/>
          <w:sz w:val="44"/>
          <w:szCs w:val="44"/>
          <w:lang w:eastAsia="en-US"/>
        </w:rPr>
      </w:pPr>
    </w:p>
    <w:p w:rsidR="0052420B" w:rsidRPr="00F12A5C" w:rsidRDefault="0052420B" w:rsidP="00735F54">
      <w:pPr>
        <w:tabs>
          <w:tab w:val="left" w:pos="0"/>
        </w:tabs>
        <w:jc w:val="center"/>
        <w:rPr>
          <w:rFonts w:ascii="Year supply of fairy cakes" w:hAnsi="Year supply of fairy cakes" w:cs="MV Boli"/>
          <w:b/>
          <w:sz w:val="44"/>
          <w:szCs w:val="44"/>
          <w:lang w:eastAsia="en-US"/>
        </w:rPr>
      </w:pPr>
      <w:r w:rsidRPr="00F12A5C">
        <w:rPr>
          <w:rFonts w:ascii="Year supply of fairy cakes" w:hAnsi="Year supply of fairy cakes" w:cs="MV Boli"/>
          <w:b/>
          <w:sz w:val="44"/>
          <w:szCs w:val="44"/>
          <w:lang w:eastAsia="en-US"/>
        </w:rPr>
        <w:t>PIANO DIDATTICO PERSONALIZZATO</w:t>
      </w:r>
    </w:p>
    <w:p w:rsidR="0052420B" w:rsidRDefault="0052420B" w:rsidP="0052420B">
      <w:pPr>
        <w:kinsoku w:val="0"/>
        <w:spacing w:before="288"/>
        <w:jc w:val="center"/>
        <w:rPr>
          <w:rFonts w:ascii="Year supply of fairy cakes" w:hAnsi="Year supply of fairy cakes" w:cs="MV Boli"/>
          <w:b/>
          <w:sz w:val="28"/>
          <w:szCs w:val="28"/>
          <w:lang w:eastAsia="en-US"/>
        </w:rPr>
      </w:pPr>
      <w:r w:rsidRPr="00F12A5C">
        <w:rPr>
          <w:rFonts w:ascii="Year supply of fairy cakes" w:hAnsi="Year supply of fairy cakes" w:cs="MV Boli"/>
          <w:b/>
          <w:sz w:val="28"/>
          <w:szCs w:val="28"/>
          <w:lang w:eastAsia="en-US"/>
        </w:rPr>
        <w:t>PER ALUNNI CON</w:t>
      </w:r>
      <w:r>
        <w:rPr>
          <w:rFonts w:ascii="Year supply of fairy cakes" w:hAnsi="Year supply of fairy cakes" w:cs="MV Boli"/>
          <w:b/>
          <w:sz w:val="28"/>
          <w:szCs w:val="28"/>
          <w:lang w:eastAsia="en-US"/>
        </w:rPr>
        <w:t xml:space="preserve">  </w:t>
      </w:r>
    </w:p>
    <w:p w:rsidR="0052420B" w:rsidRPr="00F12A5C" w:rsidRDefault="0052420B" w:rsidP="0052420B">
      <w:pPr>
        <w:kinsoku w:val="0"/>
        <w:spacing w:before="288"/>
        <w:jc w:val="center"/>
        <w:rPr>
          <w:rFonts w:ascii="Year supply of fairy cakes" w:hAnsi="Year supply of fairy cakes" w:cs="MV Boli"/>
          <w:b/>
          <w:sz w:val="28"/>
          <w:szCs w:val="28"/>
          <w:lang w:eastAsia="en-US"/>
        </w:rPr>
      </w:pPr>
      <w:r w:rsidRPr="00C00F14">
        <w:rPr>
          <w:rFonts w:ascii="Year supply of fairy cakes" w:hAnsi="Year supply of fairy cakes" w:cs="MV Boli"/>
          <w:b/>
          <w:sz w:val="40"/>
          <w:szCs w:val="40"/>
          <w:lang w:eastAsia="en-US"/>
        </w:rPr>
        <w:t>B</w:t>
      </w:r>
      <w:r>
        <w:rPr>
          <w:rFonts w:ascii="Year supply of fairy cakes" w:hAnsi="Year supply of fairy cakes" w:cs="MV Boli"/>
          <w:b/>
          <w:sz w:val="28"/>
          <w:szCs w:val="28"/>
          <w:lang w:eastAsia="en-US"/>
        </w:rPr>
        <w:t xml:space="preserve">ISOGNI </w:t>
      </w:r>
      <w:r w:rsidRPr="00C00F14">
        <w:rPr>
          <w:rFonts w:ascii="Year supply of fairy cakes" w:hAnsi="Year supply of fairy cakes" w:cs="MV Boli"/>
          <w:b/>
          <w:sz w:val="40"/>
          <w:szCs w:val="40"/>
          <w:lang w:eastAsia="en-US"/>
        </w:rPr>
        <w:t>E</w:t>
      </w:r>
      <w:r>
        <w:rPr>
          <w:rFonts w:ascii="Year supply of fairy cakes" w:hAnsi="Year supply of fairy cakes" w:cs="MV Boli"/>
          <w:b/>
          <w:sz w:val="28"/>
          <w:szCs w:val="28"/>
          <w:lang w:eastAsia="en-US"/>
        </w:rPr>
        <w:t xml:space="preserve">DUCATIVI </w:t>
      </w:r>
      <w:r w:rsidRPr="00C00F14">
        <w:rPr>
          <w:rFonts w:ascii="Year supply of fairy cakes" w:hAnsi="Year supply of fairy cakes" w:cs="MV Boli"/>
          <w:b/>
          <w:sz w:val="40"/>
          <w:szCs w:val="40"/>
          <w:lang w:eastAsia="en-US"/>
        </w:rPr>
        <w:t>S</w:t>
      </w:r>
      <w:r>
        <w:rPr>
          <w:rFonts w:ascii="Year supply of fairy cakes" w:hAnsi="Year supply of fairy cakes" w:cs="MV Boli"/>
          <w:b/>
          <w:sz w:val="28"/>
          <w:szCs w:val="28"/>
          <w:lang w:eastAsia="en-US"/>
        </w:rPr>
        <w:t>PECIALI</w:t>
      </w:r>
    </w:p>
    <w:p w:rsidR="0052420B" w:rsidRPr="006F1DDE" w:rsidRDefault="0052420B" w:rsidP="0052420B">
      <w:pPr>
        <w:kinsoku w:val="0"/>
        <w:spacing w:before="288"/>
        <w:jc w:val="center"/>
        <w:rPr>
          <w:rFonts w:ascii="Year supply of fairy cakes" w:hAnsi="Year supply of fairy cakes" w:cs="MV Boli"/>
          <w:b/>
          <w:sz w:val="28"/>
          <w:szCs w:val="28"/>
          <w:lang w:eastAsia="en-US"/>
        </w:rPr>
      </w:pPr>
    </w:p>
    <w:p w:rsidR="0052420B" w:rsidRDefault="0052420B" w:rsidP="0052420B">
      <w:pPr>
        <w:spacing w:line="360" w:lineRule="exact"/>
        <w:jc w:val="center"/>
        <w:rPr>
          <w:rFonts w:ascii="Year supply of fairy cakes" w:hAnsi="Year supply of fairy cakes" w:cs="MV Boli"/>
          <w:b/>
          <w:sz w:val="28"/>
          <w:szCs w:val="28"/>
          <w:lang w:eastAsia="en-US"/>
        </w:rPr>
      </w:pPr>
    </w:p>
    <w:p w:rsidR="00027DFB" w:rsidRDefault="0052420B" w:rsidP="0052420B">
      <w:pPr>
        <w:spacing w:line="360" w:lineRule="exact"/>
        <w:jc w:val="center"/>
        <w:rPr>
          <w:rFonts w:ascii="Arial" w:hAnsi="Arial" w:cs="Arial"/>
          <w:b/>
          <w:sz w:val="28"/>
          <w:szCs w:val="28"/>
        </w:rPr>
      </w:pPr>
      <w:r w:rsidRPr="006F1DDE">
        <w:rPr>
          <w:rFonts w:ascii="Year supply of fairy cakes" w:hAnsi="Year supply of fairy cakes" w:cs="MV Boli"/>
          <w:b/>
          <w:sz w:val="28"/>
          <w:szCs w:val="28"/>
          <w:lang w:eastAsia="en-US"/>
        </w:rPr>
        <w:t>ANNO SCOLASTICO</w:t>
      </w:r>
      <w:r w:rsidRPr="006F1DDE">
        <w:rPr>
          <w:b/>
          <w:sz w:val="28"/>
          <w:szCs w:val="28"/>
          <w:lang w:eastAsia="en-US"/>
        </w:rPr>
        <w:t>………………</w:t>
      </w:r>
    </w:p>
    <w:p w:rsidR="00027DFB" w:rsidRDefault="00027DFB">
      <w:pPr>
        <w:spacing w:line="360" w:lineRule="exact"/>
        <w:rPr>
          <w:rFonts w:ascii="Arial" w:hAnsi="Arial" w:cs="Arial"/>
          <w:b/>
          <w:sz w:val="28"/>
          <w:szCs w:val="28"/>
        </w:rPr>
      </w:pPr>
    </w:p>
    <w:p w:rsidR="00027DFB" w:rsidRDefault="00027DFB">
      <w:pPr>
        <w:spacing w:line="360" w:lineRule="exact"/>
        <w:rPr>
          <w:rFonts w:ascii="Arial" w:hAnsi="Arial" w:cs="Arial"/>
          <w:b/>
          <w:sz w:val="28"/>
          <w:szCs w:val="28"/>
        </w:rPr>
      </w:pPr>
    </w:p>
    <w:p w:rsidR="0052420B" w:rsidRDefault="0052420B">
      <w:pPr>
        <w:spacing w:line="360" w:lineRule="exact"/>
        <w:rPr>
          <w:color w:val="auto"/>
        </w:rPr>
      </w:pPr>
    </w:p>
    <w:p w:rsidR="0052420B" w:rsidRDefault="0052420B">
      <w:pPr>
        <w:spacing w:line="360" w:lineRule="exact"/>
        <w:rPr>
          <w:color w:val="auto"/>
        </w:rPr>
      </w:pPr>
    </w:p>
    <w:p w:rsidR="0052420B" w:rsidRDefault="0052420B">
      <w:pPr>
        <w:spacing w:line="360" w:lineRule="exact"/>
        <w:rPr>
          <w:color w:val="auto"/>
        </w:rPr>
      </w:pPr>
    </w:p>
    <w:p w:rsidR="00735F54" w:rsidRDefault="00735F54">
      <w:pPr>
        <w:spacing w:line="360" w:lineRule="exact"/>
        <w:rPr>
          <w:color w:val="auto"/>
        </w:rPr>
      </w:pPr>
    </w:p>
    <w:p w:rsidR="00735F54" w:rsidRDefault="00735F54">
      <w:pPr>
        <w:spacing w:line="360" w:lineRule="exact"/>
        <w:rPr>
          <w:color w:val="auto"/>
        </w:rPr>
      </w:pPr>
    </w:p>
    <w:p w:rsidR="00735F54" w:rsidRDefault="00735F54">
      <w:pPr>
        <w:spacing w:line="360" w:lineRule="exact"/>
        <w:rPr>
          <w:color w:val="auto"/>
        </w:rPr>
      </w:pPr>
    </w:p>
    <w:p w:rsidR="00735F54" w:rsidRDefault="00735F54">
      <w:pPr>
        <w:spacing w:line="360" w:lineRule="exact"/>
        <w:rPr>
          <w:color w:val="auto"/>
        </w:rPr>
      </w:pPr>
    </w:p>
    <w:p w:rsidR="00735F54" w:rsidRDefault="00735F54">
      <w:pPr>
        <w:spacing w:line="360" w:lineRule="exact"/>
        <w:rPr>
          <w:color w:val="auto"/>
        </w:rPr>
      </w:pPr>
    </w:p>
    <w:p w:rsidR="0052420B" w:rsidRDefault="0052420B">
      <w:pPr>
        <w:spacing w:line="360" w:lineRule="exact"/>
        <w:rPr>
          <w:color w:val="auto"/>
        </w:rPr>
      </w:pPr>
    </w:p>
    <w:p w:rsidR="00371D31" w:rsidRDefault="001253FB">
      <w:pPr>
        <w:spacing w:line="360" w:lineRule="exact"/>
        <w:rPr>
          <w:color w:val="auto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05.1pt;margin-top:.1pt;width:316.8pt;height:16pt;z-index:251652096;mso-wrap-distance-left:5pt;mso-wrap-distance-right:5pt;mso-position-horizontal-relative:margin" filled="f" stroked="f">
            <v:textbox style="mso-next-textbox:#_x0000_s1029;mso-fit-shape-to-text:t" inset="0,0,0,0">
              <w:txbxContent>
                <w:p w:rsidR="00C00F14" w:rsidRPr="00EE259E" w:rsidRDefault="00C00F14" w:rsidP="00BC5B51">
                  <w:pPr>
                    <w:pStyle w:val="Bodytext5"/>
                    <w:shd w:val="clear" w:color="auto" w:fill="auto"/>
                    <w:spacing w:line="320" w:lineRule="exact"/>
                    <w:rPr>
                      <w:color w:val="000000"/>
                    </w:rPr>
                  </w:pPr>
                  <w:r>
                    <w:rPr>
                      <w:rStyle w:val="Bodytext5Exact"/>
                      <w:b/>
                      <w:bCs/>
                      <w:color w:val="000000"/>
                    </w:rPr>
                    <w:t>ELEMENTI CONOSCITIVI DELL'ALUNNO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30" type="#_x0000_t202" style="position:absolute;margin-left:1.7pt;margin-top:39.35pt;width:523.45pt;height:269.75pt;z-index:251653120;mso-wrap-distance-left:5pt;mso-wrap-distance-right:5pt;mso-position-horizontal-relative:margin" filled="f" stroked="f">
            <v:textbox style="mso-next-textbox:#_x0000_s1030;mso-fit-shape-to-text:t" inset="0,0,0,0">
              <w:txbxContent>
                <w:tbl>
                  <w:tblPr>
                    <w:tblW w:w="0" w:type="auto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61"/>
                    <w:gridCol w:w="7207"/>
                  </w:tblGrid>
                  <w:tr w:rsidR="00C00F1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586"/>
                      <w:jc w:val="center"/>
                    </w:trPr>
                    <w:tc>
                      <w:tcPr>
                        <w:tcW w:w="104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0" w:after="0" w:line="280" w:lineRule="exact"/>
                          <w:ind w:firstLine="0"/>
                          <w:jc w:val="center"/>
                        </w:pPr>
                        <w:r>
                          <w:rPr>
                            <w:rStyle w:val="Bodytext214pt"/>
                            <w:b/>
                            <w:bCs/>
                            <w:color w:val="000000"/>
                          </w:rPr>
                          <w:t>Dati anagrafici</w:t>
                        </w:r>
                      </w:p>
                    </w:tc>
                  </w:tr>
                  <w:tr w:rsidR="00C00F14" w:rsidTr="00E45FD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61"/>
                      <w:jc w:val="center"/>
                    </w:trPr>
                    <w:tc>
                      <w:tcPr>
                        <w:tcW w:w="3261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0" w:after="0" w:line="210" w:lineRule="exact"/>
                          <w:ind w:firstLine="128"/>
                          <w:jc w:val="left"/>
                        </w:pPr>
                        <w:r>
                          <w:rPr>
                            <w:rStyle w:val="Bodytext20"/>
                            <w:b/>
                            <w:bCs/>
                            <w:color w:val="000000"/>
                          </w:rPr>
                          <w:t>Nome e Cognome</w:t>
                        </w:r>
                      </w:p>
                    </w:tc>
                    <w:tc>
                      <w:tcPr>
                        <w:tcW w:w="720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00F14" w:rsidRDefault="00C00F14">
                        <w:pPr>
                          <w:rPr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00F14" w:rsidTr="00E45FD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66"/>
                      <w:jc w:val="center"/>
                    </w:trPr>
                    <w:tc>
                      <w:tcPr>
                        <w:tcW w:w="3261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0" w:after="0" w:line="210" w:lineRule="exact"/>
                          <w:ind w:firstLine="128"/>
                          <w:jc w:val="left"/>
                        </w:pPr>
                        <w:r>
                          <w:rPr>
                            <w:rStyle w:val="Bodytext20"/>
                            <w:b/>
                            <w:bCs/>
                            <w:color w:val="000000"/>
                          </w:rPr>
                          <w:t>Luogo e data di nascita</w:t>
                        </w:r>
                      </w:p>
                    </w:tc>
                    <w:tc>
                      <w:tcPr>
                        <w:tcW w:w="720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00F14" w:rsidRDefault="00C00F14">
                        <w:pPr>
                          <w:rPr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00F14" w:rsidTr="00E45FD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66"/>
                      <w:jc w:val="center"/>
                    </w:trPr>
                    <w:tc>
                      <w:tcPr>
                        <w:tcW w:w="3261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0" w:after="0" w:line="210" w:lineRule="exact"/>
                          <w:ind w:firstLine="128"/>
                          <w:jc w:val="left"/>
                        </w:pPr>
                        <w:r>
                          <w:t>Plesso</w:t>
                        </w:r>
                      </w:p>
                    </w:tc>
                    <w:tc>
                      <w:tcPr>
                        <w:tcW w:w="720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00F14" w:rsidRDefault="00C00F14">
                        <w:pPr>
                          <w:rPr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00F14" w:rsidTr="00E45FD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61"/>
                      <w:jc w:val="center"/>
                    </w:trPr>
                    <w:tc>
                      <w:tcPr>
                        <w:tcW w:w="3261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0" w:after="0" w:line="210" w:lineRule="exact"/>
                          <w:ind w:firstLine="128"/>
                          <w:jc w:val="left"/>
                        </w:pPr>
                        <w:r>
                          <w:t>Classe</w:t>
                        </w:r>
                      </w:p>
                    </w:tc>
                    <w:tc>
                      <w:tcPr>
                        <w:tcW w:w="720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00F14" w:rsidRDefault="00C00F14">
                        <w:pPr>
                          <w:rPr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00F14" w:rsidTr="00E45FD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99"/>
                      <w:jc w:val="center"/>
                    </w:trPr>
                    <w:tc>
                      <w:tcPr>
                        <w:tcW w:w="3261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0" w:after="0" w:line="245" w:lineRule="exact"/>
                          <w:ind w:firstLine="128"/>
                          <w:jc w:val="left"/>
                        </w:pPr>
                        <w:r>
                          <w:t>Sezione</w:t>
                        </w:r>
                      </w:p>
                    </w:tc>
                    <w:tc>
                      <w:tcPr>
                        <w:tcW w:w="720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00F14" w:rsidRDefault="00C00F14">
                        <w:pPr>
                          <w:rPr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00F14" w:rsidTr="00E45FD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94"/>
                      <w:jc w:val="center"/>
                    </w:trPr>
                    <w:tc>
                      <w:tcPr>
                        <w:tcW w:w="3261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463B4E" w:rsidRDefault="00C00F14" w:rsidP="00E45FD1">
                        <w:pPr>
                          <w:pStyle w:val="Bodytext21"/>
                          <w:shd w:val="clear" w:color="auto" w:fill="auto"/>
                          <w:spacing w:before="0" w:after="0" w:line="245" w:lineRule="exact"/>
                          <w:ind w:firstLine="128"/>
                          <w:jc w:val="left"/>
                          <w:rPr>
                            <w:rStyle w:val="Bodytext20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Style w:val="Bodytext20"/>
                            <w:b/>
                            <w:bCs/>
                            <w:color w:val="000000"/>
                          </w:rPr>
                          <w:t xml:space="preserve">Insegnante referente / </w:t>
                        </w:r>
                        <w:r w:rsidR="00463B4E">
                          <w:rPr>
                            <w:rStyle w:val="Bodytext20"/>
                            <w:b/>
                            <w:bCs/>
                            <w:color w:val="000000"/>
                          </w:rPr>
                          <w:t xml:space="preserve">   </w:t>
                        </w:r>
                      </w:p>
                      <w:p w:rsidR="00C00F14" w:rsidRDefault="00C00F14" w:rsidP="00E45FD1">
                        <w:pPr>
                          <w:pStyle w:val="Bodytext21"/>
                          <w:shd w:val="clear" w:color="auto" w:fill="auto"/>
                          <w:spacing w:before="0" w:after="0" w:line="245" w:lineRule="exact"/>
                          <w:ind w:firstLine="128"/>
                          <w:jc w:val="left"/>
                        </w:pPr>
                        <w:r>
                          <w:rPr>
                            <w:rStyle w:val="Bodytext20"/>
                            <w:b/>
                            <w:bCs/>
                            <w:color w:val="000000"/>
                          </w:rPr>
                          <w:t>Coordinatore di classe</w:t>
                        </w:r>
                      </w:p>
                    </w:tc>
                    <w:tc>
                      <w:tcPr>
                        <w:tcW w:w="720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00F14" w:rsidRDefault="00C00F14">
                        <w:pPr>
                          <w:rPr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00F14" w:rsidTr="00E45FD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94"/>
                      <w:jc w:val="center"/>
                    </w:trPr>
                    <w:tc>
                      <w:tcPr>
                        <w:tcW w:w="3261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0" w:after="0" w:line="235" w:lineRule="exact"/>
                          <w:ind w:firstLine="128"/>
                          <w:jc w:val="left"/>
                        </w:pPr>
                        <w:r>
                          <w:rPr>
                            <w:rStyle w:val="Bodytext20"/>
                            <w:b/>
                            <w:bCs/>
                            <w:color w:val="000000"/>
                          </w:rPr>
                          <w:t>Composizione nucleo familiare</w:t>
                        </w:r>
                      </w:p>
                    </w:tc>
                    <w:tc>
                      <w:tcPr>
                        <w:tcW w:w="720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00F14" w:rsidRDefault="00C00F14">
                        <w:pPr>
                          <w:rPr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00F14" w:rsidTr="00E45FD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99"/>
                      <w:jc w:val="center"/>
                    </w:trPr>
                    <w:tc>
                      <w:tcPr>
                        <w:tcW w:w="3261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0" w:after="0" w:line="245" w:lineRule="exact"/>
                          <w:ind w:firstLine="128"/>
                          <w:jc w:val="left"/>
                        </w:pPr>
                        <w:r>
                          <w:rPr>
                            <w:rStyle w:val="Bodytext20"/>
                            <w:b/>
                            <w:bCs/>
                            <w:color w:val="000000"/>
                          </w:rPr>
                          <w:t>Nome e Cognome dei genitori</w:t>
                        </w:r>
                      </w:p>
                    </w:tc>
                    <w:tc>
                      <w:tcPr>
                        <w:tcW w:w="720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00F14" w:rsidRDefault="00C00F14">
                        <w:pPr>
                          <w:rPr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00F14" w:rsidTr="00E45FD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61"/>
                      <w:jc w:val="center"/>
                    </w:trPr>
                    <w:tc>
                      <w:tcPr>
                        <w:tcW w:w="3261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0" w:after="0" w:line="210" w:lineRule="exact"/>
                          <w:ind w:firstLine="128"/>
                          <w:jc w:val="left"/>
                        </w:pPr>
                        <w:r>
                          <w:rPr>
                            <w:rStyle w:val="Bodytext20"/>
                            <w:b/>
                            <w:bCs/>
                            <w:color w:val="000000"/>
                          </w:rPr>
                          <w:t>Indirizzo</w:t>
                        </w:r>
                      </w:p>
                    </w:tc>
                    <w:tc>
                      <w:tcPr>
                        <w:tcW w:w="720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00F14" w:rsidRDefault="00C00F14">
                        <w:pPr>
                          <w:rPr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00F14" w:rsidTr="00E45FD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75"/>
                      <w:jc w:val="center"/>
                    </w:trPr>
                    <w:tc>
                      <w:tcPr>
                        <w:tcW w:w="3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0" w:after="0" w:line="210" w:lineRule="exact"/>
                          <w:ind w:firstLine="128"/>
                          <w:jc w:val="left"/>
                        </w:pPr>
                        <w:r>
                          <w:rPr>
                            <w:rStyle w:val="Bodytext20"/>
                            <w:b/>
                            <w:bCs/>
                            <w:color w:val="000000"/>
                          </w:rPr>
                          <w:t>Telefono</w:t>
                        </w:r>
                      </w:p>
                    </w:tc>
                    <w:tc>
                      <w:tcPr>
                        <w:tcW w:w="72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00F14" w:rsidRDefault="00C00F14">
                        <w:pPr>
                          <w:rPr>
                            <w:color w:val="auto"/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C00F14" w:rsidRDefault="00C00F14">
                  <w:pPr>
                    <w:rPr>
                      <w:color w:val="auto"/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31" type="#_x0000_t202" style="position:absolute;margin-left:84.7pt;margin-top:325.75pt;width:357.35pt;height:41.9pt;z-index:251654144;mso-wrap-distance-left:5pt;mso-wrap-distance-right:5pt;mso-position-horizontal-relative:margin" filled="f" stroked="f">
            <v:textbox style="mso-next-textbox:#_x0000_s1031;mso-fit-shape-to-text:t" inset="0,0,0,0">
              <w:txbxContent>
                <w:p w:rsidR="00C00F14" w:rsidRDefault="00C00F14">
                  <w:pPr>
                    <w:pStyle w:val="Bodytext5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389" w:lineRule="exact"/>
                    <w:jc w:val="center"/>
                  </w:pPr>
                  <w:r>
                    <w:rPr>
                      <w:rStyle w:val="Bodytext5Exact"/>
                      <w:b/>
                      <w:bCs/>
                      <w:color w:val="000000"/>
                    </w:rPr>
                    <w:t>Individuazione della situazione di</w:t>
                  </w:r>
                  <w:r>
                    <w:rPr>
                      <w:rStyle w:val="Bodytext5Exact"/>
                      <w:b/>
                      <w:bCs/>
                      <w:color w:val="000000"/>
                    </w:rPr>
                    <w:br/>
                    <w:t>BISOGNO EDUCATIVO SPECIALE da parte di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32" type="#_x0000_t202" style="position:absolute;margin-left:5.5pt;margin-top:392.25pt;width:440.4pt;height:304.05pt;z-index:251655168;mso-wrap-distance-left:5pt;mso-wrap-distance-right:5pt;mso-position-horizontal-relative:margin" filled="f" stroked="f">
            <v:textbox style="mso-next-textbox:#_x0000_s1032;mso-fit-shape-to-text:t" inset="0,0,0,0">
              <w:txbxContent>
                <w:p w:rsidR="00C00F14" w:rsidRDefault="00C00F14">
                  <w:pPr>
                    <w:pStyle w:val="Bodytext6"/>
                    <w:shd w:val="clear" w:color="auto" w:fill="auto"/>
                    <w:spacing w:after="234" w:line="280" w:lineRule="exact"/>
                    <w:ind w:left="3620"/>
                  </w:pPr>
                  <w:r>
                    <w:rPr>
                      <w:rStyle w:val="Bodytext6Exact"/>
                      <w:b/>
                      <w:bCs/>
                      <w:color w:val="000000"/>
                    </w:rPr>
                    <w:t>SERVIZIO SANITARIO</w:t>
                  </w:r>
                </w:p>
                <w:p w:rsidR="00C00F14" w:rsidRDefault="00C00F14">
                  <w:pPr>
                    <w:pStyle w:val="Bodytext21"/>
                    <w:shd w:val="clear" w:color="auto" w:fill="auto"/>
                    <w:tabs>
                      <w:tab w:val="left" w:leader="underscore" w:pos="8804"/>
                    </w:tabs>
                    <w:spacing w:before="0" w:after="247" w:line="210" w:lineRule="exact"/>
                  </w:pPr>
                  <w:r>
                    <w:rPr>
                      <w:rStyle w:val="Bodytext2Exact"/>
                      <w:b/>
                      <w:bCs/>
                      <w:color w:val="000000"/>
                    </w:rPr>
                    <w:t>Diagnosi /:</w:t>
                  </w:r>
                  <w:r>
                    <w:rPr>
                      <w:rStyle w:val="Bodytext2Exact"/>
                      <w:b/>
                      <w:bCs/>
                      <w:color w:val="000000"/>
                    </w:rPr>
                    <w:tab/>
                  </w:r>
                </w:p>
                <w:p w:rsidR="00C00F14" w:rsidRDefault="00C00F14">
                  <w:pPr>
                    <w:pStyle w:val="Bodytext7"/>
                    <w:shd w:val="clear" w:color="auto" w:fill="auto"/>
                    <w:spacing w:before="0" w:after="16" w:line="170" w:lineRule="exact"/>
                  </w:pPr>
                  <w:r>
                    <w:rPr>
                      <w:rStyle w:val="Bodytext7Exact"/>
                      <w:color w:val="000000"/>
                    </w:rPr>
                    <w:t>(</w:t>
                  </w:r>
                  <w:proofErr w:type="gramStart"/>
                  <w:r>
                    <w:rPr>
                      <w:rStyle w:val="Bodytext7Exact"/>
                      <w:color w:val="000000"/>
                    </w:rPr>
                    <w:t>o</w:t>
                  </w:r>
                  <w:proofErr w:type="gramEnd"/>
                  <w:r>
                    <w:rPr>
                      <w:rStyle w:val="Bodytext7Exact"/>
                      <w:color w:val="000000"/>
                    </w:rPr>
                    <w:t xml:space="preserve"> diagnosi rilasciata da privati, in attesa di ratifica e certificazione da parte del Servizio Sanitario Nazionale)</w:t>
                  </w:r>
                </w:p>
                <w:p w:rsidR="00C00F14" w:rsidRDefault="00C00F14">
                  <w:pPr>
                    <w:pStyle w:val="Bodytext21"/>
                    <w:shd w:val="clear" w:color="auto" w:fill="auto"/>
                    <w:tabs>
                      <w:tab w:val="left" w:leader="underscore" w:pos="7590"/>
                    </w:tabs>
                    <w:spacing w:before="0" w:after="0" w:line="360" w:lineRule="exact"/>
                  </w:pPr>
                  <w:r>
                    <w:rPr>
                      <w:rStyle w:val="Bodytext2Exact"/>
                      <w:b/>
                      <w:bCs/>
                      <w:color w:val="000000"/>
                    </w:rPr>
                    <w:t>Codice ICD10:</w:t>
                  </w:r>
                  <w:r>
                    <w:rPr>
                      <w:rStyle w:val="Bodytext2Exact"/>
                      <w:b/>
                      <w:bCs/>
                      <w:color w:val="000000"/>
                    </w:rPr>
                    <w:tab/>
                  </w:r>
                </w:p>
                <w:p w:rsidR="00C00F14" w:rsidRDefault="00C00F14">
                  <w:pPr>
                    <w:pStyle w:val="Bodytext21"/>
                    <w:shd w:val="clear" w:color="auto" w:fill="auto"/>
                    <w:tabs>
                      <w:tab w:val="right" w:leader="underscore" w:pos="6073"/>
                      <w:tab w:val="left" w:leader="underscore" w:pos="6496"/>
                      <w:tab w:val="center" w:leader="underscore" w:pos="7153"/>
                      <w:tab w:val="left" w:leader="underscore" w:pos="7777"/>
                    </w:tabs>
                    <w:spacing w:before="0" w:after="0" w:line="360" w:lineRule="exact"/>
                  </w:pPr>
                  <w:r>
                    <w:rPr>
                      <w:rStyle w:val="Bodytext2Exact"/>
                      <w:b/>
                      <w:bCs/>
                      <w:color w:val="000000"/>
                    </w:rPr>
                    <w:t xml:space="preserve">Redatta </w:t>
                  </w:r>
                  <w:proofErr w:type="gramStart"/>
                  <w:r>
                    <w:rPr>
                      <w:rStyle w:val="Bodytext2Exact"/>
                      <w:b/>
                      <w:bCs/>
                      <w:color w:val="000000"/>
                    </w:rPr>
                    <w:t>da :</w:t>
                  </w:r>
                  <w:proofErr w:type="gramEnd"/>
                  <w:r>
                    <w:rPr>
                      <w:rStyle w:val="Bodytext2Exact"/>
                      <w:b/>
                      <w:bCs/>
                      <w:color w:val="000000"/>
                    </w:rPr>
                    <w:tab/>
                    <w:t>in data</w:t>
                  </w:r>
                  <w:r>
                    <w:rPr>
                      <w:rStyle w:val="Bodytext2Exact"/>
                      <w:b/>
                      <w:bCs/>
                      <w:color w:val="000000"/>
                    </w:rPr>
                    <w:tab/>
                    <w:t>/</w:t>
                  </w:r>
                  <w:r>
                    <w:rPr>
                      <w:rStyle w:val="Bodytext2Exact"/>
                      <w:b/>
                      <w:bCs/>
                      <w:color w:val="000000"/>
                    </w:rPr>
                    <w:tab/>
                    <w:t>/</w:t>
                  </w:r>
                  <w:r>
                    <w:rPr>
                      <w:rStyle w:val="Bodytext2Exact"/>
                      <w:b/>
                      <w:bCs/>
                      <w:color w:val="000000"/>
                    </w:rPr>
                    <w:tab/>
                  </w:r>
                </w:p>
                <w:p w:rsidR="00C00F14" w:rsidRDefault="00C00F14">
                  <w:pPr>
                    <w:pStyle w:val="Bodytext21"/>
                    <w:shd w:val="clear" w:color="auto" w:fill="auto"/>
                    <w:tabs>
                      <w:tab w:val="left" w:leader="underscore" w:pos="8017"/>
                    </w:tabs>
                    <w:spacing w:before="0" w:after="0" w:line="360" w:lineRule="exact"/>
                  </w:pPr>
                  <w:r>
                    <w:rPr>
                      <w:rStyle w:val="Bodytext2Exact"/>
                      <w:b/>
                      <w:bCs/>
                      <w:color w:val="000000"/>
                    </w:rPr>
                    <w:t>Aggiornamenti diagnostici:</w:t>
                  </w:r>
                  <w:r>
                    <w:rPr>
                      <w:rStyle w:val="Bodytext2Exact"/>
                      <w:b/>
                      <w:bCs/>
                      <w:color w:val="000000"/>
                    </w:rPr>
                    <w:tab/>
                  </w:r>
                </w:p>
                <w:p w:rsidR="00C00F14" w:rsidRDefault="00C00F14">
                  <w:pPr>
                    <w:pStyle w:val="Bodytext21"/>
                    <w:shd w:val="clear" w:color="auto" w:fill="auto"/>
                    <w:tabs>
                      <w:tab w:val="left" w:leader="underscore" w:pos="7993"/>
                    </w:tabs>
                    <w:spacing w:before="0" w:after="0" w:line="360" w:lineRule="exact"/>
                  </w:pPr>
                  <w:r>
                    <w:rPr>
                      <w:rStyle w:val="Bodytext2Exact"/>
                      <w:b/>
                      <w:bCs/>
                      <w:color w:val="000000"/>
                    </w:rPr>
                    <w:t>Altre relazioni cliniche:</w:t>
                  </w:r>
                  <w:r>
                    <w:rPr>
                      <w:rStyle w:val="Bodytext2Exact"/>
                      <w:b/>
                      <w:bCs/>
                      <w:color w:val="000000"/>
                    </w:rPr>
                    <w:tab/>
                  </w:r>
                </w:p>
                <w:p w:rsidR="00C00F14" w:rsidRDefault="00C00F14">
                  <w:pPr>
                    <w:pStyle w:val="Bodytext21"/>
                    <w:shd w:val="clear" w:color="auto" w:fill="auto"/>
                    <w:tabs>
                      <w:tab w:val="left" w:leader="underscore" w:pos="7902"/>
                    </w:tabs>
                    <w:spacing w:before="0" w:after="244" w:line="360" w:lineRule="exact"/>
                  </w:pPr>
                  <w:r>
                    <w:rPr>
                      <w:rStyle w:val="Bodytext2Exact"/>
                      <w:b/>
                      <w:bCs/>
                      <w:color w:val="000000"/>
                    </w:rPr>
                    <w:t>Interventi riabilitativi:</w:t>
                  </w:r>
                  <w:r>
                    <w:rPr>
                      <w:rStyle w:val="Bodytext2Exact"/>
                      <w:b/>
                      <w:bCs/>
                      <w:color w:val="000000"/>
                    </w:rPr>
                    <w:tab/>
                  </w:r>
                </w:p>
                <w:p w:rsidR="00C00F14" w:rsidRDefault="00C00F14">
                  <w:pPr>
                    <w:pStyle w:val="Bodytext6"/>
                    <w:shd w:val="clear" w:color="auto" w:fill="auto"/>
                    <w:spacing w:after="0" w:line="280" w:lineRule="exact"/>
                    <w:ind w:left="3940" w:hanging="4"/>
                  </w:pPr>
                  <w:r>
                    <w:rPr>
                      <w:rStyle w:val="Bodytext6Exact"/>
                      <w:b/>
                      <w:bCs/>
                      <w:color w:val="000000"/>
                    </w:rPr>
                    <w:t>ALTRO SERVIZIO</w:t>
                  </w:r>
                </w:p>
                <w:p w:rsidR="00C00F14" w:rsidRDefault="00C00F14">
                  <w:pPr>
                    <w:pStyle w:val="Bodytext21"/>
                    <w:shd w:val="clear" w:color="auto" w:fill="auto"/>
                    <w:tabs>
                      <w:tab w:val="left" w:leader="underscore" w:pos="4979"/>
                    </w:tabs>
                    <w:spacing w:before="0" w:after="0" w:line="365" w:lineRule="exact"/>
                  </w:pPr>
                  <w:r>
                    <w:rPr>
                      <w:rStyle w:val="Bodytext2Exact"/>
                      <w:b/>
                      <w:bCs/>
                      <w:color w:val="000000"/>
                    </w:rPr>
                    <w:t>Documentazione presentata alla scuola</w:t>
                  </w:r>
                  <w:r>
                    <w:rPr>
                      <w:rStyle w:val="Bodytext2Exact"/>
                      <w:b/>
                      <w:bCs/>
                      <w:color w:val="000000"/>
                    </w:rPr>
                    <w:tab/>
                  </w:r>
                </w:p>
                <w:p w:rsidR="00C00F14" w:rsidRDefault="00C00F14">
                  <w:pPr>
                    <w:pStyle w:val="Bodytext21"/>
                    <w:shd w:val="clear" w:color="auto" w:fill="auto"/>
                    <w:tabs>
                      <w:tab w:val="right" w:leader="underscore" w:pos="6073"/>
                      <w:tab w:val="left" w:leader="underscore" w:pos="6496"/>
                      <w:tab w:val="center" w:leader="underscore" w:pos="7153"/>
                      <w:tab w:val="left" w:leader="underscore" w:pos="7777"/>
                    </w:tabs>
                    <w:spacing w:before="0" w:after="0" w:line="365" w:lineRule="exact"/>
                  </w:pPr>
                  <w:r>
                    <w:rPr>
                      <w:rStyle w:val="Bodytext2Exact"/>
                      <w:b/>
                      <w:bCs/>
                      <w:color w:val="000000"/>
                    </w:rPr>
                    <w:t xml:space="preserve">Redatta </w:t>
                  </w:r>
                  <w:proofErr w:type="gramStart"/>
                  <w:r>
                    <w:rPr>
                      <w:rStyle w:val="Bodytext2Exact"/>
                      <w:b/>
                      <w:bCs/>
                      <w:color w:val="000000"/>
                    </w:rPr>
                    <w:t>da :</w:t>
                  </w:r>
                  <w:proofErr w:type="gramEnd"/>
                  <w:r>
                    <w:rPr>
                      <w:rStyle w:val="Bodytext2Exact"/>
                      <w:b/>
                      <w:bCs/>
                      <w:color w:val="000000"/>
                    </w:rPr>
                    <w:tab/>
                    <w:t>in data</w:t>
                  </w:r>
                  <w:r>
                    <w:rPr>
                      <w:rStyle w:val="Bodytext2Exact"/>
                      <w:b/>
                      <w:bCs/>
                      <w:color w:val="000000"/>
                    </w:rPr>
                    <w:tab/>
                    <w:t>/</w:t>
                  </w:r>
                  <w:r>
                    <w:rPr>
                      <w:rStyle w:val="Bodytext2Exact"/>
                      <w:b/>
                      <w:bCs/>
                      <w:color w:val="000000"/>
                    </w:rPr>
                    <w:tab/>
                    <w:t>/</w:t>
                  </w:r>
                  <w:r>
                    <w:rPr>
                      <w:rStyle w:val="Bodytext2Exact"/>
                      <w:b/>
                      <w:bCs/>
                      <w:color w:val="000000"/>
                    </w:rPr>
                    <w:tab/>
                  </w:r>
                </w:p>
                <w:p w:rsidR="00C00F14" w:rsidRDefault="00C00F14">
                  <w:pPr>
                    <w:pStyle w:val="Bodytext21"/>
                    <w:shd w:val="clear" w:color="auto" w:fill="auto"/>
                    <w:spacing w:before="0" w:after="173" w:line="365" w:lineRule="exact"/>
                  </w:pPr>
                  <w:r>
                    <w:rPr>
                      <w:rStyle w:val="Bodytext2Exact"/>
                      <w:b/>
                      <w:bCs/>
                      <w:color w:val="000000"/>
                    </w:rPr>
                    <w:t>(</w:t>
                  </w:r>
                  <w:proofErr w:type="gramStart"/>
                  <w:r>
                    <w:rPr>
                      <w:rStyle w:val="Bodytext2Exact"/>
                      <w:b/>
                      <w:bCs/>
                      <w:color w:val="000000"/>
                    </w:rPr>
                    <w:t>relazione</w:t>
                  </w:r>
                  <w:proofErr w:type="gramEnd"/>
                  <w:r>
                    <w:rPr>
                      <w:rStyle w:val="Bodytext2Exact"/>
                      <w:b/>
                      <w:bCs/>
                      <w:color w:val="000000"/>
                    </w:rPr>
                    <w:t xml:space="preserve"> da allegare)</w:t>
                  </w:r>
                </w:p>
                <w:p w:rsidR="00C00F14" w:rsidRDefault="00C00F14">
                  <w:pPr>
                    <w:pStyle w:val="Bodytext6"/>
                    <w:shd w:val="clear" w:color="auto" w:fill="auto"/>
                    <w:spacing w:after="0" w:line="374" w:lineRule="exact"/>
                    <w:ind w:left="2360" w:firstLine="6"/>
                  </w:pPr>
                  <w:r>
                    <w:rPr>
                      <w:rStyle w:val="Bodytext6Exact"/>
                      <w:b/>
                      <w:bCs/>
                      <w:color w:val="000000"/>
                    </w:rPr>
                    <w:t>CONSIGLIO DI CLASSE/TEAM DOCENTI</w:t>
                  </w:r>
                </w:p>
                <w:p w:rsidR="00C00F14" w:rsidRDefault="00C00F14">
                  <w:pPr>
                    <w:pStyle w:val="Bodytext21"/>
                    <w:shd w:val="clear" w:color="auto" w:fill="auto"/>
                    <w:tabs>
                      <w:tab w:val="left" w:leader="underscore" w:pos="3140"/>
                    </w:tabs>
                    <w:spacing w:before="0" w:after="0" w:line="374" w:lineRule="exact"/>
                  </w:pPr>
                  <w:r>
                    <w:rPr>
                      <w:rStyle w:val="Bodytext2Exact"/>
                      <w:b/>
                      <w:bCs/>
                      <w:color w:val="000000"/>
                    </w:rPr>
                    <w:t>Relazione/scheda di individuazione alunni con Bes 3</w:t>
                  </w:r>
                  <w:r>
                    <w:rPr>
                      <w:rStyle w:val="Bodytext2Exact"/>
                      <w:b/>
                      <w:bCs/>
                      <w:color w:val="000000"/>
                    </w:rPr>
                    <w:tab/>
                  </w:r>
                </w:p>
                <w:p w:rsidR="00C00F14" w:rsidRDefault="00C00F14">
                  <w:pPr>
                    <w:pStyle w:val="Bodytext21"/>
                    <w:shd w:val="clear" w:color="auto" w:fill="auto"/>
                    <w:tabs>
                      <w:tab w:val="right" w:leader="underscore" w:pos="6073"/>
                      <w:tab w:val="left" w:leader="underscore" w:pos="6496"/>
                      <w:tab w:val="center" w:leader="underscore" w:pos="7153"/>
                      <w:tab w:val="left" w:leader="underscore" w:pos="7777"/>
                    </w:tabs>
                    <w:spacing w:before="0" w:after="0" w:line="374" w:lineRule="exact"/>
                  </w:pPr>
                  <w:r>
                    <w:rPr>
                      <w:rStyle w:val="Bodytext2Exact"/>
                      <w:b/>
                      <w:bCs/>
                      <w:color w:val="000000"/>
                    </w:rPr>
                    <w:t xml:space="preserve">Redatta </w:t>
                  </w:r>
                  <w:proofErr w:type="gramStart"/>
                  <w:r>
                    <w:rPr>
                      <w:rStyle w:val="Bodytext2Exact"/>
                      <w:b/>
                      <w:bCs/>
                      <w:color w:val="000000"/>
                    </w:rPr>
                    <w:t>da :</w:t>
                  </w:r>
                  <w:proofErr w:type="gramEnd"/>
                  <w:r>
                    <w:rPr>
                      <w:rStyle w:val="Bodytext2Exact"/>
                      <w:b/>
                      <w:bCs/>
                      <w:color w:val="000000"/>
                    </w:rPr>
                    <w:tab/>
                    <w:t>in data</w:t>
                  </w:r>
                  <w:r>
                    <w:rPr>
                      <w:rStyle w:val="Bodytext2Exact"/>
                      <w:b/>
                      <w:bCs/>
                      <w:color w:val="000000"/>
                    </w:rPr>
                    <w:tab/>
                    <w:t>/</w:t>
                  </w:r>
                  <w:r>
                    <w:rPr>
                      <w:rStyle w:val="Bodytext2Exact"/>
                      <w:b/>
                      <w:bCs/>
                      <w:color w:val="000000"/>
                    </w:rPr>
                    <w:tab/>
                    <w:t>/</w:t>
                  </w:r>
                  <w:r>
                    <w:rPr>
                      <w:rStyle w:val="Bodytext2Exact"/>
                      <w:b/>
                      <w:bCs/>
                      <w:color w:val="000000"/>
                    </w:rPr>
                    <w:tab/>
                  </w:r>
                </w:p>
                <w:p w:rsidR="00C00F14" w:rsidRDefault="00C00F14">
                  <w:pPr>
                    <w:pStyle w:val="Bodytext21"/>
                    <w:shd w:val="clear" w:color="auto" w:fill="auto"/>
                    <w:spacing w:before="0" w:after="0" w:line="210" w:lineRule="exact"/>
                  </w:pPr>
                  <w:r>
                    <w:rPr>
                      <w:rStyle w:val="Bodytext2Exact"/>
                      <w:b/>
                      <w:bCs/>
                      <w:color w:val="000000"/>
                    </w:rPr>
                    <w:t>(</w:t>
                  </w:r>
                  <w:proofErr w:type="gramStart"/>
                  <w:r>
                    <w:rPr>
                      <w:rStyle w:val="Bodytext2Exact"/>
                      <w:b/>
                      <w:bCs/>
                      <w:color w:val="000000"/>
                    </w:rPr>
                    <w:t>relazione</w:t>
                  </w:r>
                  <w:proofErr w:type="gramEnd"/>
                  <w:r>
                    <w:rPr>
                      <w:rStyle w:val="Bodytext2Exact"/>
                      <w:b/>
                      <w:bCs/>
                      <w:color w:val="000000"/>
                    </w:rPr>
                    <w:t xml:space="preserve"> da allegare)</w:t>
                  </w:r>
                </w:p>
              </w:txbxContent>
            </v:textbox>
            <w10:wrap anchorx="margin"/>
          </v:shape>
        </w:pict>
      </w:r>
    </w:p>
    <w:p w:rsidR="008D59B5" w:rsidRDefault="008D59B5">
      <w:pPr>
        <w:spacing w:line="360" w:lineRule="exact"/>
        <w:rPr>
          <w:color w:val="auto"/>
        </w:rPr>
      </w:pPr>
    </w:p>
    <w:p w:rsidR="00BC5B51" w:rsidRDefault="00BC5B51">
      <w:pPr>
        <w:spacing w:line="360" w:lineRule="exact"/>
        <w:rPr>
          <w:color w:val="auto"/>
        </w:rPr>
      </w:pPr>
    </w:p>
    <w:p w:rsidR="00EE259E" w:rsidRDefault="00EE259E">
      <w:pPr>
        <w:spacing w:line="360" w:lineRule="exact"/>
        <w:rPr>
          <w:color w:val="auto"/>
        </w:rPr>
      </w:pPr>
    </w:p>
    <w:p w:rsidR="00EE259E" w:rsidRDefault="00EE259E">
      <w:pPr>
        <w:spacing w:line="360" w:lineRule="exact"/>
        <w:rPr>
          <w:color w:val="auto"/>
        </w:rPr>
      </w:pPr>
    </w:p>
    <w:p w:rsidR="00EE259E" w:rsidRDefault="00EE259E" w:rsidP="00E45FD1">
      <w:pPr>
        <w:spacing w:line="360" w:lineRule="exact"/>
        <w:jc w:val="right"/>
        <w:rPr>
          <w:color w:val="auto"/>
        </w:rPr>
      </w:pPr>
    </w:p>
    <w:p w:rsidR="00E45FD1" w:rsidRDefault="00E45FD1" w:rsidP="00E45FD1">
      <w:pPr>
        <w:spacing w:line="360" w:lineRule="exact"/>
        <w:jc w:val="right"/>
        <w:rPr>
          <w:color w:val="auto"/>
        </w:rPr>
      </w:pPr>
    </w:p>
    <w:p w:rsidR="00E45FD1" w:rsidRDefault="00E45FD1" w:rsidP="00E45FD1">
      <w:pPr>
        <w:spacing w:line="360" w:lineRule="exact"/>
        <w:jc w:val="right"/>
        <w:rPr>
          <w:color w:val="auto"/>
        </w:rPr>
      </w:pPr>
    </w:p>
    <w:p w:rsidR="00E45FD1" w:rsidRDefault="00E45FD1" w:rsidP="00E45FD1">
      <w:pPr>
        <w:spacing w:line="360" w:lineRule="exact"/>
        <w:jc w:val="right"/>
        <w:rPr>
          <w:color w:val="auto"/>
        </w:rPr>
      </w:pPr>
    </w:p>
    <w:p w:rsidR="00E45FD1" w:rsidRDefault="00E45FD1" w:rsidP="00E45FD1">
      <w:pPr>
        <w:spacing w:line="360" w:lineRule="exact"/>
        <w:jc w:val="right"/>
        <w:rPr>
          <w:color w:val="auto"/>
        </w:rPr>
      </w:pPr>
    </w:p>
    <w:p w:rsidR="00E45FD1" w:rsidRDefault="00E45FD1" w:rsidP="00E45FD1">
      <w:pPr>
        <w:spacing w:line="360" w:lineRule="exact"/>
        <w:jc w:val="right"/>
        <w:rPr>
          <w:color w:val="auto"/>
        </w:rPr>
      </w:pPr>
    </w:p>
    <w:p w:rsidR="00E45FD1" w:rsidRDefault="00E45FD1">
      <w:pPr>
        <w:spacing w:line="360" w:lineRule="exact"/>
        <w:rPr>
          <w:color w:val="auto"/>
        </w:rPr>
      </w:pPr>
    </w:p>
    <w:p w:rsidR="00E45FD1" w:rsidRDefault="00E45FD1">
      <w:pPr>
        <w:spacing w:line="360" w:lineRule="exact"/>
        <w:rPr>
          <w:color w:val="auto"/>
        </w:rPr>
      </w:pPr>
    </w:p>
    <w:p w:rsidR="00EE259E" w:rsidRDefault="00EE259E">
      <w:pPr>
        <w:spacing w:line="360" w:lineRule="exact"/>
        <w:rPr>
          <w:color w:val="auto"/>
        </w:rPr>
      </w:pPr>
    </w:p>
    <w:p w:rsidR="00EE259E" w:rsidRDefault="00EE259E">
      <w:pPr>
        <w:spacing w:line="360" w:lineRule="exact"/>
        <w:rPr>
          <w:color w:val="auto"/>
        </w:rPr>
      </w:pPr>
    </w:p>
    <w:p w:rsidR="00EE259E" w:rsidRDefault="00EE259E">
      <w:pPr>
        <w:spacing w:line="360" w:lineRule="exact"/>
        <w:rPr>
          <w:color w:val="auto"/>
        </w:rPr>
      </w:pPr>
    </w:p>
    <w:p w:rsidR="008D59B5" w:rsidRDefault="008D59B5">
      <w:pPr>
        <w:spacing w:line="360" w:lineRule="exact"/>
        <w:rPr>
          <w:color w:val="auto"/>
        </w:rPr>
      </w:pPr>
    </w:p>
    <w:p w:rsidR="00E45FD1" w:rsidRDefault="00E45FD1">
      <w:pPr>
        <w:spacing w:line="360" w:lineRule="exact"/>
        <w:rPr>
          <w:color w:val="auto"/>
        </w:rPr>
      </w:pPr>
    </w:p>
    <w:p w:rsidR="008D59B5" w:rsidRDefault="008D59B5">
      <w:pPr>
        <w:spacing w:line="360" w:lineRule="exact"/>
        <w:rPr>
          <w:color w:val="auto"/>
        </w:rPr>
      </w:pPr>
    </w:p>
    <w:p w:rsidR="008D59B5" w:rsidRDefault="008D59B5">
      <w:pPr>
        <w:spacing w:line="360" w:lineRule="exact"/>
        <w:rPr>
          <w:color w:val="auto"/>
        </w:rPr>
      </w:pPr>
    </w:p>
    <w:p w:rsidR="008D59B5" w:rsidRDefault="008D59B5">
      <w:pPr>
        <w:spacing w:line="360" w:lineRule="exact"/>
        <w:rPr>
          <w:color w:val="auto"/>
        </w:rPr>
      </w:pPr>
    </w:p>
    <w:p w:rsidR="008D59B5" w:rsidRDefault="008D59B5">
      <w:pPr>
        <w:spacing w:line="360" w:lineRule="exact"/>
        <w:rPr>
          <w:color w:val="auto"/>
        </w:rPr>
      </w:pPr>
    </w:p>
    <w:p w:rsidR="008D59B5" w:rsidRDefault="008D59B5">
      <w:pPr>
        <w:spacing w:line="360" w:lineRule="exact"/>
        <w:rPr>
          <w:color w:val="auto"/>
        </w:rPr>
      </w:pPr>
    </w:p>
    <w:p w:rsidR="008D59B5" w:rsidRDefault="008D59B5">
      <w:pPr>
        <w:spacing w:line="360" w:lineRule="exact"/>
        <w:rPr>
          <w:color w:val="auto"/>
        </w:rPr>
      </w:pPr>
    </w:p>
    <w:p w:rsidR="008D59B5" w:rsidRDefault="008D59B5" w:rsidP="00E45FD1">
      <w:pPr>
        <w:spacing w:line="360" w:lineRule="exact"/>
        <w:jc w:val="right"/>
        <w:rPr>
          <w:color w:val="auto"/>
        </w:rPr>
      </w:pPr>
    </w:p>
    <w:p w:rsidR="00E45FD1" w:rsidRDefault="00E45FD1" w:rsidP="00E45FD1">
      <w:pPr>
        <w:spacing w:line="360" w:lineRule="exact"/>
        <w:jc w:val="right"/>
        <w:rPr>
          <w:color w:val="auto"/>
        </w:rPr>
      </w:pPr>
    </w:p>
    <w:p w:rsidR="00E45FD1" w:rsidRDefault="00E45FD1">
      <w:pPr>
        <w:spacing w:line="360" w:lineRule="exact"/>
        <w:rPr>
          <w:color w:val="auto"/>
        </w:rPr>
      </w:pPr>
    </w:p>
    <w:p w:rsidR="008D59B5" w:rsidRDefault="008D59B5">
      <w:pPr>
        <w:spacing w:line="360" w:lineRule="exact"/>
        <w:rPr>
          <w:color w:val="auto"/>
        </w:rPr>
      </w:pPr>
    </w:p>
    <w:p w:rsidR="008D59B5" w:rsidRDefault="008D59B5">
      <w:pPr>
        <w:spacing w:line="360" w:lineRule="exact"/>
        <w:rPr>
          <w:color w:val="auto"/>
        </w:rPr>
      </w:pPr>
    </w:p>
    <w:p w:rsidR="008D59B5" w:rsidRDefault="008D59B5">
      <w:pPr>
        <w:spacing w:line="360" w:lineRule="exact"/>
        <w:rPr>
          <w:color w:val="auto"/>
        </w:rPr>
      </w:pPr>
    </w:p>
    <w:p w:rsidR="008D59B5" w:rsidRDefault="008D59B5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1253FB">
      <w:pPr>
        <w:spacing w:line="360" w:lineRule="exact"/>
        <w:rPr>
          <w:color w:val="auto"/>
        </w:rPr>
      </w:pPr>
      <w:r>
        <w:rPr>
          <w:noProof/>
        </w:rPr>
        <w:lastRenderedPageBreak/>
        <w:pict>
          <v:shape id="_x0000_s1033" type="#_x0000_t202" style="position:absolute;margin-left:46.8pt;margin-top:.1pt;width:433.45pt;height:19pt;z-index:251656192;mso-wrap-distance-left:5pt;mso-wrap-distance-right:5pt;mso-position-horizontal-relative:margin" filled="f" stroked="f">
            <v:textbox style="mso-next-textbox:#_x0000_s1033;mso-fit-shape-to-text:t" inset="0,0,0,0">
              <w:txbxContent>
                <w:p w:rsidR="00C00F14" w:rsidRDefault="00C00F14">
                  <w:pPr>
                    <w:pStyle w:val="Heading2"/>
                    <w:keepNext/>
                    <w:keepLines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320" w:lineRule="exact"/>
                  </w:pPr>
                  <w:bookmarkStart w:id="0" w:name="bookmark1"/>
                  <w:r>
                    <w:rPr>
                      <w:rStyle w:val="Heading2Exact"/>
                      <w:b/>
                      <w:bCs/>
                      <w:color w:val="000000"/>
                    </w:rPr>
                    <w:t>Problematiche riscontrate dal team/consiglio di classe</w:t>
                  </w:r>
                  <w:bookmarkEnd w:id="0"/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34" type="#_x0000_t202" style="position:absolute;margin-left:.95pt;margin-top:38.4pt;width:524.15pt;height:1.15pt;z-index:251657216;mso-wrap-distance-left:5pt;mso-wrap-distance-right:5pt;mso-position-horizontal-relative:margin" filled="f" stroked="f">
            <v:textbox style="mso-next-textbox:#_x0000_s1034;mso-fit-shape-to-text:t" inset="0,0,0,0">
              <w:txbxContent>
                <w:p w:rsidR="00C00F14" w:rsidRDefault="00C00F14">
                  <w:pPr>
                    <w:rPr>
                      <w:color w:val="auto"/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371D31" w:rsidRDefault="00371D31">
      <w:pPr>
        <w:spacing w:line="360" w:lineRule="exact"/>
        <w:rPr>
          <w:color w:val="auto"/>
        </w:rPr>
      </w:pPr>
    </w:p>
    <w:tbl>
      <w:tblPr>
        <w:tblpPr w:leftFromText="141" w:rightFromText="141" w:vertAnchor="text" w:horzAnchor="margin" w:tblpXSpec="center" w:tblpY="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2"/>
        <w:gridCol w:w="673"/>
        <w:gridCol w:w="1172"/>
        <w:gridCol w:w="409"/>
        <w:gridCol w:w="1292"/>
        <w:gridCol w:w="352"/>
        <w:gridCol w:w="1494"/>
        <w:gridCol w:w="794"/>
        <w:gridCol w:w="706"/>
        <w:gridCol w:w="924"/>
      </w:tblGrid>
      <w:tr w:rsidR="002A07B1" w:rsidTr="00E1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6"/>
        </w:trPr>
        <w:tc>
          <w:tcPr>
            <w:tcW w:w="1049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80" w:lineRule="exact"/>
              <w:ind w:firstLine="125"/>
              <w:jc w:val="left"/>
            </w:pPr>
            <w:r>
              <w:rPr>
                <w:rStyle w:val="Bodytext214pt1"/>
                <w:b/>
                <w:bCs/>
                <w:color w:val="000000"/>
              </w:rPr>
              <w:t>Dopo un primo periodo di osservazione sono emersi i seguenti bisogni:</w:t>
            </w:r>
          </w:p>
        </w:tc>
      </w:tr>
      <w:tr w:rsidR="002A07B1" w:rsidTr="00E1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1"/>
        </w:trPr>
        <w:tc>
          <w:tcPr>
            <w:tcW w:w="1049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Bodytext2NotBold"/>
                <w:b/>
                <w:bCs/>
                <w:color w:val="000000"/>
              </w:rPr>
              <w:t>Difficoltà di apprendimento in:</w:t>
            </w:r>
          </w:p>
        </w:tc>
      </w:tr>
      <w:tr w:rsidR="002A07B1" w:rsidTr="00E1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0"/>
        </w:trPr>
        <w:tc>
          <w:tcPr>
            <w:tcW w:w="49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139"/>
            </w:pPr>
            <w:r>
              <w:rPr>
                <w:rStyle w:val="Bodytext20"/>
                <w:b/>
                <w:bCs/>
                <w:color w:val="000000"/>
              </w:rPr>
              <w:t>Italiano</w:t>
            </w: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136"/>
            </w:pPr>
            <w:r>
              <w:rPr>
                <w:rStyle w:val="Bodytext20"/>
                <w:b/>
                <w:bCs/>
                <w:color w:val="000000"/>
              </w:rPr>
              <w:t>Matematica</w:t>
            </w:r>
          </w:p>
        </w:tc>
      </w:tr>
      <w:tr w:rsidR="002A07B1" w:rsidTr="00E1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0"/>
        </w:trPr>
        <w:tc>
          <w:tcPr>
            <w:tcW w:w="49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139"/>
            </w:pPr>
            <w:r>
              <w:rPr>
                <w:rStyle w:val="Bodytext20"/>
                <w:b/>
                <w:bCs/>
                <w:color w:val="000000"/>
              </w:rPr>
              <w:t xml:space="preserve"> Storia</w:t>
            </w: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136"/>
            </w:pPr>
            <w:r>
              <w:rPr>
                <w:rStyle w:val="Bodytext20"/>
                <w:b/>
                <w:bCs/>
                <w:color w:val="000000"/>
              </w:rPr>
              <w:t xml:space="preserve"> Scienze</w:t>
            </w:r>
          </w:p>
        </w:tc>
      </w:tr>
      <w:tr w:rsidR="002A07B1" w:rsidTr="00E1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0"/>
        </w:trPr>
        <w:tc>
          <w:tcPr>
            <w:tcW w:w="49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139"/>
            </w:pPr>
            <w:r>
              <w:rPr>
                <w:rStyle w:val="Bodytext20"/>
                <w:b/>
                <w:bCs/>
                <w:color w:val="000000"/>
              </w:rPr>
              <w:t xml:space="preserve"> Geografia</w:t>
            </w: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tabs>
                <w:tab w:val="left" w:leader="dot" w:pos="4259"/>
              </w:tabs>
              <w:spacing w:before="0" w:after="0" w:line="210" w:lineRule="exact"/>
              <w:ind w:firstLine="136"/>
            </w:pPr>
            <w:r>
              <w:rPr>
                <w:rStyle w:val="Bodytext20"/>
                <w:b/>
                <w:bCs/>
                <w:color w:val="000000"/>
              </w:rPr>
              <w:t xml:space="preserve"> Altre discipline</w:t>
            </w:r>
            <w:r>
              <w:rPr>
                <w:rStyle w:val="Bodytext20"/>
                <w:b/>
                <w:bCs/>
                <w:color w:val="000000"/>
              </w:rPr>
              <w:tab/>
            </w:r>
          </w:p>
        </w:tc>
      </w:tr>
      <w:tr w:rsidR="002A07B1" w:rsidTr="00E1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49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tabs>
                <w:tab w:val="left" w:leader="dot" w:pos="4306"/>
              </w:tabs>
              <w:spacing w:before="0" w:after="0" w:line="210" w:lineRule="exact"/>
              <w:ind w:firstLine="139"/>
            </w:pPr>
            <w:r>
              <w:rPr>
                <w:rStyle w:val="Bodytext20"/>
                <w:b/>
                <w:bCs/>
                <w:color w:val="000000"/>
              </w:rPr>
              <w:t xml:space="preserve"> Lingua straniera (</w:t>
            </w:r>
            <w:proofErr w:type="gramStart"/>
            <w:r>
              <w:rPr>
                <w:rStyle w:val="Bodytext20"/>
                <w:b/>
                <w:bCs/>
                <w:color w:val="000000"/>
              </w:rPr>
              <w:t>inglese,</w:t>
            </w:r>
            <w:r>
              <w:rPr>
                <w:rStyle w:val="Bodytext20"/>
                <w:b/>
                <w:bCs/>
                <w:color w:val="000000"/>
              </w:rPr>
              <w:tab/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>)</w:t>
            </w: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tabs>
                <w:tab w:val="left" w:leader="dot" w:pos="4254"/>
              </w:tabs>
              <w:spacing w:before="0" w:after="0" w:line="210" w:lineRule="exact"/>
              <w:ind w:firstLine="136"/>
            </w:pPr>
            <w:r>
              <w:rPr>
                <w:rStyle w:val="Bodytext20"/>
                <w:b/>
                <w:bCs/>
                <w:color w:val="000000"/>
              </w:rPr>
              <w:t xml:space="preserve"> Altre discipline</w:t>
            </w:r>
            <w:r>
              <w:rPr>
                <w:rStyle w:val="Bodytext20"/>
                <w:b/>
                <w:bCs/>
                <w:color w:val="000000"/>
              </w:rPr>
              <w:tab/>
            </w:r>
          </w:p>
        </w:tc>
      </w:tr>
      <w:tr w:rsidR="002A07B1" w:rsidTr="00E1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6"/>
        </w:trPr>
        <w:tc>
          <w:tcPr>
            <w:tcW w:w="1049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Bodytext2NotBold"/>
                <w:b/>
                <w:bCs/>
                <w:color w:val="000000"/>
              </w:rPr>
              <w:t>Metodo di lavoro</w:t>
            </w:r>
          </w:p>
        </w:tc>
      </w:tr>
      <w:tr w:rsidR="002A07B1" w:rsidTr="00E1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5"/>
        </w:trPr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130"/>
              <w:jc w:val="left"/>
            </w:pPr>
            <w:r>
              <w:rPr>
                <w:rStyle w:val="Bodytext20"/>
                <w:b/>
                <w:bCs/>
                <w:color w:val="000000"/>
              </w:rPr>
              <w:t>Sa organizzare il lavoro da solo/a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139"/>
              <w:jc w:val="left"/>
            </w:pPr>
            <w:r>
              <w:rPr>
                <w:rStyle w:val="Bodytext20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Style w:val="Bodytext20"/>
                <w:b/>
                <w:bCs/>
                <w:color w:val="000000"/>
              </w:rPr>
              <w:t>sì</w:t>
            </w:r>
            <w:proofErr w:type="gramEnd"/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139"/>
              <w:jc w:val="left"/>
            </w:pPr>
            <w:r>
              <w:rPr>
                <w:rStyle w:val="Bodytext20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Style w:val="Bodytext20"/>
                <w:b/>
                <w:bCs/>
                <w:color w:val="000000"/>
              </w:rPr>
              <w:t>a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volte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139"/>
              <w:jc w:val="left"/>
            </w:pPr>
            <w:r>
              <w:rPr>
                <w:rStyle w:val="Bodytext20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Style w:val="Bodytext20"/>
                <w:b/>
                <w:bCs/>
                <w:color w:val="000000"/>
              </w:rPr>
              <w:t>no</w:t>
            </w:r>
            <w:proofErr w:type="gramEnd"/>
          </w:p>
        </w:tc>
      </w:tr>
      <w:tr w:rsidR="002A07B1" w:rsidTr="00E1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1"/>
        </w:trPr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130"/>
              <w:jc w:val="left"/>
            </w:pPr>
            <w:r>
              <w:rPr>
                <w:rStyle w:val="Bodytext20"/>
                <w:b/>
                <w:bCs/>
                <w:color w:val="000000"/>
              </w:rPr>
              <w:t>Se aiutato/a, sa organizzare il lavoro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139"/>
              <w:jc w:val="left"/>
            </w:pPr>
            <w:r>
              <w:rPr>
                <w:rStyle w:val="Bodytext20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Style w:val="Bodytext20"/>
                <w:b/>
                <w:bCs/>
                <w:color w:val="000000"/>
              </w:rPr>
              <w:t>sì</w:t>
            </w:r>
            <w:proofErr w:type="gramEnd"/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139"/>
              <w:jc w:val="left"/>
            </w:pPr>
            <w:r>
              <w:rPr>
                <w:rStyle w:val="Bodytext20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Style w:val="Bodytext20"/>
                <w:b/>
                <w:bCs/>
                <w:color w:val="000000"/>
              </w:rPr>
              <w:t>a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volte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139"/>
              <w:jc w:val="left"/>
            </w:pPr>
            <w:r>
              <w:rPr>
                <w:rStyle w:val="Bodytext20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Style w:val="Bodytext20"/>
                <w:b/>
                <w:bCs/>
                <w:color w:val="000000"/>
              </w:rPr>
              <w:t>no</w:t>
            </w:r>
            <w:proofErr w:type="gramEnd"/>
          </w:p>
        </w:tc>
      </w:tr>
      <w:tr w:rsidR="002A07B1" w:rsidTr="00E1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1"/>
        </w:trPr>
        <w:tc>
          <w:tcPr>
            <w:tcW w:w="1049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Bodytext2NotBold"/>
                <w:b/>
                <w:bCs/>
                <w:color w:val="000000"/>
              </w:rPr>
              <w:t>Punti di forza dell'alunno</w:t>
            </w:r>
          </w:p>
        </w:tc>
      </w:tr>
      <w:tr w:rsidR="002A07B1" w:rsidTr="00E1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6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127"/>
              <w:jc w:val="left"/>
            </w:pPr>
            <w:r>
              <w:rPr>
                <w:rStyle w:val="Bodytext20"/>
                <w:b/>
                <w:bCs/>
                <w:color w:val="000000"/>
              </w:rPr>
              <w:t>Discipline preferite:</w:t>
            </w:r>
          </w:p>
        </w:tc>
        <w:tc>
          <w:tcPr>
            <w:tcW w:w="781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07B1" w:rsidRDefault="002A07B1" w:rsidP="002A07B1">
            <w:pPr>
              <w:rPr>
                <w:color w:val="auto"/>
                <w:sz w:val="10"/>
                <w:szCs w:val="10"/>
              </w:rPr>
            </w:pPr>
          </w:p>
        </w:tc>
      </w:tr>
      <w:tr w:rsidR="002A07B1" w:rsidTr="00E1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6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127"/>
              <w:jc w:val="left"/>
            </w:pPr>
            <w:r>
              <w:rPr>
                <w:rStyle w:val="Bodytext20"/>
                <w:b/>
                <w:bCs/>
                <w:color w:val="000000"/>
              </w:rPr>
              <w:t>Attività preferite:</w:t>
            </w:r>
          </w:p>
        </w:tc>
        <w:tc>
          <w:tcPr>
            <w:tcW w:w="781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07B1" w:rsidRDefault="002A07B1" w:rsidP="002A07B1">
            <w:pPr>
              <w:rPr>
                <w:color w:val="auto"/>
                <w:sz w:val="10"/>
                <w:szCs w:val="10"/>
              </w:rPr>
            </w:pPr>
          </w:p>
        </w:tc>
      </w:tr>
      <w:tr w:rsidR="002A07B1" w:rsidTr="00E1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1"/>
        </w:trPr>
        <w:tc>
          <w:tcPr>
            <w:tcW w:w="1049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Bodytext2NotBold"/>
                <w:b/>
                <w:bCs/>
                <w:color w:val="000000"/>
              </w:rPr>
              <w:t>Punti di forza nel gruppo classe</w:t>
            </w:r>
          </w:p>
        </w:tc>
      </w:tr>
      <w:tr w:rsidR="002A07B1" w:rsidTr="00E1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6"/>
        </w:trPr>
        <w:tc>
          <w:tcPr>
            <w:tcW w:w="3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40" w:lineRule="exact"/>
              <w:ind w:firstLine="131"/>
              <w:jc w:val="left"/>
            </w:pPr>
            <w:r>
              <w:rPr>
                <w:rStyle w:val="Bodytext20"/>
                <w:b/>
                <w:bCs/>
                <w:color w:val="000000"/>
              </w:rPr>
              <w:t>Presenza di un compagno o un gruppo di compagni di riferimento</w:t>
            </w:r>
          </w:p>
        </w:tc>
        <w:tc>
          <w:tcPr>
            <w:tcW w:w="551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tabs>
                <w:tab w:val="left" w:leader="dot" w:pos="5518"/>
              </w:tabs>
              <w:spacing w:before="0" w:after="0" w:line="210" w:lineRule="exact"/>
              <w:ind w:firstLine="8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per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le attività disciplinari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tabs>
                <w:tab w:val="left" w:leader="dot" w:pos="5518"/>
              </w:tabs>
              <w:spacing w:before="0" w:after="0" w:line="210" w:lineRule="exact"/>
              <w:ind w:firstLine="0"/>
              <w:jc w:val="center"/>
            </w:pPr>
            <w:r>
              <w:t>SI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tabs>
                <w:tab w:val="left" w:leader="dot" w:pos="5518"/>
              </w:tabs>
              <w:spacing w:before="0" w:after="0" w:line="210" w:lineRule="exact"/>
              <w:ind w:firstLine="0"/>
              <w:jc w:val="center"/>
            </w:pPr>
            <w:r>
              <w:t>NO</w:t>
            </w:r>
          </w:p>
        </w:tc>
      </w:tr>
      <w:tr w:rsidR="002A07B1" w:rsidTr="00E1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335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07B1" w:rsidRDefault="002A07B1" w:rsidP="002A07B1">
            <w:pPr>
              <w:pStyle w:val="Bodytext21"/>
              <w:shd w:val="clear" w:color="auto" w:fill="auto"/>
              <w:tabs>
                <w:tab w:val="left" w:leader="dot" w:pos="5518"/>
              </w:tabs>
              <w:spacing w:before="0" w:after="0" w:line="210" w:lineRule="exact"/>
              <w:ind w:firstLine="8"/>
            </w:pPr>
          </w:p>
        </w:tc>
        <w:tc>
          <w:tcPr>
            <w:tcW w:w="551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tabs>
                <w:tab w:val="left" w:leader="dot" w:pos="5538"/>
              </w:tabs>
              <w:spacing w:before="0" w:after="0" w:line="210" w:lineRule="exact"/>
              <w:ind w:firstLine="8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per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il gioco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tabs>
                <w:tab w:val="left" w:leader="dot" w:pos="5538"/>
              </w:tabs>
              <w:spacing w:before="0" w:after="0" w:line="210" w:lineRule="exact"/>
              <w:ind w:firstLine="0"/>
              <w:jc w:val="center"/>
            </w:pPr>
            <w:r>
              <w:t>SI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tabs>
                <w:tab w:val="left" w:leader="dot" w:pos="5538"/>
              </w:tabs>
              <w:spacing w:before="0" w:after="0" w:line="210" w:lineRule="exact"/>
              <w:ind w:firstLine="0"/>
              <w:jc w:val="center"/>
            </w:pPr>
            <w:r>
              <w:t>NO</w:t>
            </w:r>
          </w:p>
        </w:tc>
      </w:tr>
      <w:tr w:rsidR="002A07B1" w:rsidTr="00E1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6"/>
        </w:trPr>
        <w:tc>
          <w:tcPr>
            <w:tcW w:w="335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07B1" w:rsidRDefault="002A07B1" w:rsidP="002A07B1">
            <w:pPr>
              <w:pStyle w:val="Bodytext21"/>
              <w:shd w:val="clear" w:color="auto" w:fill="auto"/>
              <w:tabs>
                <w:tab w:val="left" w:leader="dot" w:pos="5538"/>
              </w:tabs>
              <w:spacing w:before="0" w:after="0" w:line="210" w:lineRule="exact"/>
              <w:ind w:firstLine="8"/>
            </w:pPr>
          </w:p>
        </w:tc>
        <w:tc>
          <w:tcPr>
            <w:tcW w:w="551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tabs>
                <w:tab w:val="left" w:leader="dot" w:pos="5499"/>
              </w:tabs>
              <w:spacing w:before="0" w:after="0" w:line="210" w:lineRule="exact"/>
              <w:ind w:firstLine="8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per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le attività extrascolastiche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tabs>
                <w:tab w:val="left" w:leader="dot" w:pos="5499"/>
              </w:tabs>
              <w:spacing w:before="0" w:after="0" w:line="210" w:lineRule="exact"/>
              <w:ind w:firstLine="0"/>
              <w:jc w:val="center"/>
            </w:pPr>
            <w:r>
              <w:t>SI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tabs>
                <w:tab w:val="left" w:leader="dot" w:pos="5499"/>
              </w:tabs>
              <w:spacing w:before="0" w:after="0" w:line="210" w:lineRule="exact"/>
              <w:ind w:firstLine="0"/>
              <w:jc w:val="center"/>
            </w:pPr>
            <w:r>
              <w:t>NO</w:t>
            </w:r>
          </w:p>
        </w:tc>
      </w:tr>
      <w:tr w:rsidR="002A07B1" w:rsidTr="00E1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1"/>
        </w:trPr>
        <w:tc>
          <w:tcPr>
            <w:tcW w:w="1049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Bodytext2NotBold"/>
                <w:b/>
                <w:bCs/>
                <w:color w:val="000000"/>
              </w:rPr>
              <w:t>Impegno nel lavoro, esecuzione compiti e studio</w:t>
            </w:r>
          </w:p>
        </w:tc>
      </w:tr>
      <w:tr w:rsidR="002A07B1" w:rsidTr="00E1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1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120"/>
              <w:jc w:val="left"/>
            </w:pPr>
            <w:r>
              <w:rPr>
                <w:rStyle w:val="Bodytext20"/>
                <w:b/>
                <w:bCs/>
                <w:color w:val="000000"/>
              </w:rPr>
              <w:t>A casa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77"/>
              <w:jc w:val="left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carente</w:t>
            </w:r>
            <w:proofErr w:type="gramEnd"/>
          </w:p>
        </w:tc>
        <w:tc>
          <w:tcPr>
            <w:tcW w:w="39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Bodytext20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Style w:val="Bodytext20"/>
                <w:b/>
                <w:bCs/>
                <w:color w:val="000000"/>
              </w:rPr>
              <w:t>saltuario</w:t>
            </w:r>
            <w:proofErr w:type="gramEnd"/>
          </w:p>
        </w:tc>
      </w:tr>
      <w:tr w:rsidR="002A07B1" w:rsidTr="00E1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1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120"/>
              <w:jc w:val="left"/>
            </w:pPr>
            <w:r>
              <w:rPr>
                <w:rStyle w:val="Bodytext20"/>
                <w:b/>
                <w:bCs/>
                <w:color w:val="000000"/>
              </w:rPr>
              <w:t>A scuola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Bodytext20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Style w:val="Bodytext20"/>
                <w:b/>
                <w:bCs/>
                <w:color w:val="000000"/>
              </w:rPr>
              <w:t>carente</w:t>
            </w:r>
            <w:proofErr w:type="gramEnd"/>
          </w:p>
        </w:tc>
        <w:tc>
          <w:tcPr>
            <w:tcW w:w="3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07B1" w:rsidRDefault="002A07B1" w:rsidP="002A07B1">
            <w:pPr>
              <w:pStyle w:val="Bodytext21"/>
              <w:shd w:val="clear" w:color="auto" w:fill="auto"/>
              <w:spacing w:before="0" w:after="0" w:line="210" w:lineRule="exact"/>
              <w:ind w:firstLine="139"/>
              <w:jc w:val="left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saltuario</w:t>
            </w:r>
            <w:proofErr w:type="gramEnd"/>
          </w:p>
        </w:tc>
      </w:tr>
    </w:tbl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E15395">
      <w:pPr>
        <w:spacing w:line="360" w:lineRule="exact"/>
        <w:rPr>
          <w:color w:val="auto"/>
        </w:rPr>
      </w:pPr>
      <w:r>
        <w:rPr>
          <w:noProof/>
        </w:rPr>
        <w:pict>
          <v:shape id="_x0000_s1035" type="#_x0000_t202" style="position:absolute;margin-left:163.2pt;margin-top:15.2pt;width:200.4pt;height:16pt;z-index:251658240;mso-wrap-distance-left:5pt;mso-wrap-distance-right:5pt;mso-position-horizontal-relative:margin" filled="f" stroked="f">
            <v:textbox style="mso-next-textbox:#_x0000_s1035;mso-fit-shape-to-text:t" inset="0,0,0,0">
              <w:txbxContent>
                <w:p w:rsidR="00C00F14" w:rsidRDefault="00C00F14">
                  <w:pPr>
                    <w:pStyle w:val="Heading2"/>
                    <w:keepNext/>
                    <w:keepLines/>
                    <w:shd w:val="clear" w:color="auto" w:fill="auto"/>
                    <w:spacing w:line="320" w:lineRule="exact"/>
                  </w:pPr>
                  <w:bookmarkStart w:id="1" w:name="bookmark2"/>
                  <w:r>
                    <w:rPr>
                      <w:rStyle w:val="Heading2Exact"/>
                      <w:b/>
                      <w:bCs/>
                      <w:color w:val="000000"/>
                    </w:rPr>
                    <w:t>Osservazione dell'alunno</w:t>
                  </w:r>
                  <w:bookmarkEnd w:id="1"/>
                </w:p>
              </w:txbxContent>
            </v:textbox>
            <w10:wrap anchorx="margin"/>
          </v:shape>
        </w:pict>
      </w:r>
    </w:p>
    <w:p w:rsidR="00E15395" w:rsidRDefault="00E15395">
      <w:pPr>
        <w:spacing w:line="360" w:lineRule="exact"/>
        <w:rPr>
          <w:color w:val="auto"/>
        </w:rPr>
      </w:pPr>
    </w:p>
    <w:p w:rsidR="00371D31" w:rsidRDefault="00E15395">
      <w:pPr>
        <w:spacing w:line="360" w:lineRule="exact"/>
        <w:rPr>
          <w:color w:val="auto"/>
        </w:rPr>
      </w:pPr>
      <w:r>
        <w:rPr>
          <w:noProof/>
        </w:rPr>
        <w:pict>
          <v:shape id="_x0000_s1036" type="#_x0000_t202" style="position:absolute;margin-left:.95pt;margin-top:1.15pt;width:525.1pt;height:116.85pt;z-index:251659264;mso-wrap-distance-left:5pt;mso-wrap-distance-right:5pt;mso-position-horizontal-relative:margin" filled="f" stroked="f">
            <v:textbox style="mso-next-textbox:#_x0000_s1036;mso-fit-shape-to-text:t" inset="0,0,0,0">
              <w:txbxContent>
                <w:tbl>
                  <w:tblPr>
                    <w:tblW w:w="0" w:type="auto"/>
                    <w:tblInd w:w="801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58"/>
                    <w:gridCol w:w="1560"/>
                    <w:gridCol w:w="1555"/>
                    <w:gridCol w:w="1570"/>
                  </w:tblGrid>
                  <w:tr w:rsidR="00C00F14" w:rsidTr="00E1539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576"/>
                    </w:trPr>
                    <w:tc>
                      <w:tcPr>
                        <w:tcW w:w="425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0" w:after="0" w:line="210" w:lineRule="exact"/>
                          <w:ind w:firstLine="125"/>
                          <w:jc w:val="left"/>
                        </w:pPr>
                        <w:r>
                          <w:rPr>
                            <w:rStyle w:val="Bodytext20"/>
                            <w:b/>
                            <w:bCs/>
                            <w:color w:val="000000"/>
                          </w:rPr>
                          <w:t>Partecipazione al dialogo educativo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0" w:after="0" w:line="210" w:lineRule="exact"/>
                          <w:ind w:right="200" w:firstLine="0"/>
                          <w:jc w:val="right"/>
                        </w:pPr>
                        <w:r>
                          <w:rPr>
                            <w:rStyle w:val="Bodytext20"/>
                            <w:b/>
                            <w:bCs/>
                            <w:color w:val="000000"/>
                          </w:rPr>
                          <w:t>Adeguata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0" w:after="60" w:line="210" w:lineRule="exact"/>
                          <w:ind w:firstLine="0"/>
                          <w:jc w:val="center"/>
                        </w:pPr>
                        <w:r>
                          <w:rPr>
                            <w:rStyle w:val="Bodytext20"/>
                            <w:b/>
                            <w:bCs/>
                            <w:color w:val="000000"/>
                          </w:rPr>
                          <w:t>Poco</w:t>
                        </w:r>
                      </w:p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60" w:after="0" w:line="210" w:lineRule="exact"/>
                          <w:ind w:right="200" w:firstLine="0"/>
                          <w:jc w:val="right"/>
                        </w:pPr>
                        <w:r>
                          <w:rPr>
                            <w:rStyle w:val="Bodytext20"/>
                            <w:b/>
                            <w:bCs/>
                            <w:color w:val="000000"/>
                          </w:rPr>
                          <w:t>Adeguata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0" w:after="60" w:line="210" w:lineRule="exact"/>
                          <w:ind w:left="440" w:firstLine="6"/>
                          <w:jc w:val="left"/>
                        </w:pPr>
                        <w:r>
                          <w:rPr>
                            <w:rStyle w:val="Bodytext20"/>
                            <w:b/>
                            <w:bCs/>
                            <w:color w:val="000000"/>
                          </w:rPr>
                          <w:t>Non</w:t>
                        </w:r>
                      </w:p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60" w:after="0" w:line="210" w:lineRule="exact"/>
                          <w:ind w:left="440" w:firstLine="6"/>
                          <w:jc w:val="left"/>
                        </w:pPr>
                        <w:proofErr w:type="gramStart"/>
                        <w:r>
                          <w:rPr>
                            <w:rStyle w:val="Bodytext20"/>
                            <w:b/>
                            <w:bCs/>
                            <w:color w:val="000000"/>
                          </w:rPr>
                          <w:t>adeguata</w:t>
                        </w:r>
                        <w:proofErr w:type="gramEnd"/>
                      </w:p>
                    </w:tc>
                  </w:tr>
                  <w:tr w:rsidR="00C00F14" w:rsidTr="00E1539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576"/>
                    </w:trPr>
                    <w:tc>
                      <w:tcPr>
                        <w:tcW w:w="425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0" w:after="0" w:line="210" w:lineRule="exact"/>
                          <w:ind w:firstLine="125"/>
                          <w:jc w:val="left"/>
                        </w:pPr>
                        <w:r>
                          <w:rPr>
                            <w:rStyle w:val="Bodytext20"/>
                            <w:b/>
                            <w:bCs/>
                            <w:color w:val="000000"/>
                          </w:rPr>
                          <w:t>Consapevolezza delle proprie difficoltà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0" w:after="0" w:line="210" w:lineRule="exact"/>
                          <w:ind w:right="200" w:firstLine="0"/>
                          <w:jc w:val="right"/>
                        </w:pPr>
                        <w:r>
                          <w:rPr>
                            <w:rStyle w:val="Bodytext20"/>
                            <w:b/>
                            <w:bCs/>
                            <w:color w:val="000000"/>
                          </w:rPr>
                          <w:t>Adeguata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0" w:after="60" w:line="210" w:lineRule="exact"/>
                          <w:ind w:firstLine="0"/>
                          <w:jc w:val="center"/>
                        </w:pPr>
                        <w:r>
                          <w:rPr>
                            <w:rStyle w:val="Bodytext20"/>
                            <w:b/>
                            <w:bCs/>
                            <w:color w:val="000000"/>
                          </w:rPr>
                          <w:t>Poco</w:t>
                        </w:r>
                      </w:p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60" w:after="0" w:line="210" w:lineRule="exact"/>
                          <w:ind w:right="200" w:firstLine="0"/>
                          <w:jc w:val="right"/>
                        </w:pPr>
                        <w:r>
                          <w:rPr>
                            <w:rStyle w:val="Bodytext20"/>
                            <w:b/>
                            <w:bCs/>
                            <w:color w:val="000000"/>
                          </w:rPr>
                          <w:t>Adeguata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0" w:after="60" w:line="210" w:lineRule="exact"/>
                          <w:ind w:left="440" w:firstLine="6"/>
                          <w:jc w:val="left"/>
                        </w:pPr>
                        <w:r>
                          <w:rPr>
                            <w:rStyle w:val="Bodytext20"/>
                            <w:b/>
                            <w:bCs/>
                            <w:color w:val="000000"/>
                          </w:rPr>
                          <w:t>Non</w:t>
                        </w:r>
                      </w:p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60" w:after="0" w:line="210" w:lineRule="exact"/>
                          <w:ind w:left="440" w:firstLine="6"/>
                          <w:jc w:val="left"/>
                        </w:pPr>
                        <w:proofErr w:type="gramStart"/>
                        <w:r>
                          <w:rPr>
                            <w:rStyle w:val="Bodytext20"/>
                            <w:b/>
                            <w:bCs/>
                            <w:color w:val="000000"/>
                          </w:rPr>
                          <w:t>adeguata</w:t>
                        </w:r>
                        <w:proofErr w:type="gramEnd"/>
                      </w:p>
                    </w:tc>
                  </w:tr>
                  <w:tr w:rsidR="00C00F14" w:rsidTr="00E1539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576"/>
                    </w:trPr>
                    <w:tc>
                      <w:tcPr>
                        <w:tcW w:w="42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0" w:after="0" w:line="240" w:lineRule="exact"/>
                          <w:ind w:firstLine="125"/>
                          <w:jc w:val="left"/>
                        </w:pPr>
                        <w:r>
                          <w:rPr>
                            <w:rStyle w:val="Bodytext20"/>
                            <w:b/>
                            <w:bCs/>
                            <w:color w:val="000000"/>
                          </w:rPr>
                          <w:t>Consapevolezza dei propri punti di forza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0" w:after="0" w:line="210" w:lineRule="exact"/>
                          <w:ind w:right="200" w:firstLine="0"/>
                          <w:jc w:val="right"/>
                        </w:pPr>
                        <w:r>
                          <w:rPr>
                            <w:rStyle w:val="Bodytext20"/>
                            <w:b/>
                            <w:bCs/>
                            <w:color w:val="000000"/>
                          </w:rPr>
                          <w:t>Adeguata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0" w:after="60" w:line="210" w:lineRule="exact"/>
                          <w:ind w:firstLine="0"/>
                          <w:jc w:val="center"/>
                        </w:pPr>
                        <w:r>
                          <w:rPr>
                            <w:rStyle w:val="Bodytext20"/>
                            <w:b/>
                            <w:bCs/>
                            <w:color w:val="000000"/>
                          </w:rPr>
                          <w:t>Poco</w:t>
                        </w:r>
                      </w:p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60" w:after="0" w:line="210" w:lineRule="exact"/>
                          <w:ind w:right="200" w:firstLine="0"/>
                          <w:jc w:val="right"/>
                        </w:pPr>
                        <w:r>
                          <w:rPr>
                            <w:rStyle w:val="Bodytext20"/>
                            <w:b/>
                            <w:bCs/>
                            <w:color w:val="000000"/>
                          </w:rPr>
                          <w:t>Adeguata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0" w:after="60" w:line="210" w:lineRule="exact"/>
                          <w:ind w:left="440" w:firstLine="6"/>
                          <w:jc w:val="left"/>
                        </w:pPr>
                        <w:r>
                          <w:rPr>
                            <w:rStyle w:val="Bodytext20"/>
                            <w:b/>
                            <w:bCs/>
                            <w:color w:val="000000"/>
                          </w:rPr>
                          <w:t>Non</w:t>
                        </w:r>
                      </w:p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60" w:after="0" w:line="210" w:lineRule="exact"/>
                          <w:ind w:left="440" w:firstLine="6"/>
                          <w:jc w:val="left"/>
                        </w:pPr>
                        <w:proofErr w:type="gramStart"/>
                        <w:r>
                          <w:rPr>
                            <w:rStyle w:val="Bodytext20"/>
                            <w:b/>
                            <w:bCs/>
                            <w:color w:val="000000"/>
                          </w:rPr>
                          <w:t>adeguata</w:t>
                        </w:r>
                        <w:proofErr w:type="gramEnd"/>
                      </w:p>
                    </w:tc>
                  </w:tr>
                  <w:tr w:rsidR="00C00F14" w:rsidTr="00E1539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576"/>
                    </w:trPr>
                    <w:tc>
                      <w:tcPr>
                        <w:tcW w:w="42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0" w:after="0" w:line="210" w:lineRule="exact"/>
                          <w:ind w:firstLine="125"/>
                          <w:jc w:val="left"/>
                        </w:pPr>
                        <w:r>
                          <w:rPr>
                            <w:rStyle w:val="Bodytext20"/>
                            <w:b/>
                            <w:bCs/>
                            <w:color w:val="000000"/>
                          </w:rPr>
                          <w:t>Autostima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0" w:after="0" w:line="210" w:lineRule="exact"/>
                          <w:ind w:right="200" w:firstLine="0"/>
                          <w:jc w:val="right"/>
                        </w:pPr>
                        <w:r>
                          <w:rPr>
                            <w:rStyle w:val="Bodytext20"/>
                            <w:b/>
                            <w:bCs/>
                            <w:color w:val="000000"/>
                          </w:rPr>
                          <w:t>Adeguata</w:t>
                        </w:r>
                      </w:p>
                    </w:tc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0" w:after="60" w:line="210" w:lineRule="exact"/>
                          <w:ind w:firstLine="0"/>
                          <w:jc w:val="center"/>
                        </w:pPr>
                        <w:r>
                          <w:rPr>
                            <w:rStyle w:val="Bodytext20"/>
                            <w:b/>
                            <w:bCs/>
                            <w:color w:val="000000"/>
                          </w:rPr>
                          <w:t>Poco</w:t>
                        </w:r>
                      </w:p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60" w:after="0" w:line="210" w:lineRule="exact"/>
                          <w:ind w:right="200" w:firstLine="0"/>
                          <w:jc w:val="right"/>
                        </w:pPr>
                        <w:r>
                          <w:rPr>
                            <w:rStyle w:val="Bodytext20"/>
                            <w:b/>
                            <w:bCs/>
                            <w:color w:val="000000"/>
                          </w:rPr>
                          <w:t>Adeguata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0" w:after="60" w:line="210" w:lineRule="exact"/>
                          <w:ind w:left="440" w:firstLine="6"/>
                          <w:jc w:val="left"/>
                        </w:pPr>
                        <w:r>
                          <w:rPr>
                            <w:rStyle w:val="Bodytext20"/>
                            <w:b/>
                            <w:bCs/>
                            <w:color w:val="000000"/>
                          </w:rPr>
                          <w:t>Non</w:t>
                        </w:r>
                      </w:p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60" w:after="0" w:line="210" w:lineRule="exact"/>
                          <w:ind w:left="440" w:firstLine="6"/>
                          <w:jc w:val="left"/>
                        </w:pPr>
                        <w:proofErr w:type="gramStart"/>
                        <w:r>
                          <w:rPr>
                            <w:rStyle w:val="Bodytext20"/>
                            <w:b/>
                            <w:bCs/>
                            <w:color w:val="000000"/>
                          </w:rPr>
                          <w:t>adeguata</w:t>
                        </w:r>
                        <w:proofErr w:type="gramEnd"/>
                      </w:p>
                    </w:tc>
                  </w:tr>
                </w:tbl>
                <w:p w:rsidR="00C00F14" w:rsidRDefault="00C00F14">
                  <w:pPr>
                    <w:rPr>
                      <w:color w:val="auto"/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463B4E" w:rsidRDefault="00463B4E">
      <w:pPr>
        <w:spacing w:line="360" w:lineRule="exact"/>
        <w:rPr>
          <w:color w:val="auto"/>
        </w:rPr>
      </w:pPr>
      <w:bookmarkStart w:id="2" w:name="_GoBack"/>
      <w:bookmarkEnd w:id="2"/>
    </w:p>
    <w:p w:rsidR="00371D31" w:rsidRPr="00463B4E" w:rsidRDefault="00371D31" w:rsidP="00463B4E">
      <w:pPr>
        <w:spacing w:line="360" w:lineRule="exact"/>
        <w:rPr>
          <w:b/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1253FB">
      <w:pPr>
        <w:spacing w:line="360" w:lineRule="exact"/>
        <w:rPr>
          <w:color w:val="auto"/>
        </w:rPr>
      </w:pPr>
      <w:r>
        <w:rPr>
          <w:noProof/>
        </w:rPr>
        <w:pict>
          <v:shape id="_x0000_s1038" type="#_x0000_t202" style="position:absolute;margin-left:-16.95pt;margin-top:0;width:525.1pt;height:449.55pt;z-index:251660288;mso-wrap-distance-left:5pt;mso-wrap-distance-right:5pt;mso-position-horizontal-relative:margin" filled="f" stroked="f">
            <v:textbox style="mso-next-textbox:#_x0000_s1038" inset="0,0,0,0">
              <w:txbxContent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68"/>
                    <w:gridCol w:w="1564"/>
                    <w:gridCol w:w="1419"/>
                    <w:gridCol w:w="145"/>
                    <w:gridCol w:w="1558"/>
                    <w:gridCol w:w="1573"/>
                  </w:tblGrid>
                  <w:tr w:rsidR="00C00F14" w:rsidTr="002A07B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523"/>
                    </w:trPr>
                    <w:tc>
                      <w:tcPr>
                        <w:tcW w:w="5000" w:type="pct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0" w:after="0" w:line="220" w:lineRule="exact"/>
                          <w:ind w:firstLine="0"/>
                          <w:jc w:val="center"/>
                        </w:pPr>
                        <w:r>
                          <w:rPr>
                            <w:rStyle w:val="Bodytext211pt"/>
                            <w:b/>
                            <w:bCs/>
                            <w:color w:val="000000"/>
                          </w:rPr>
                          <w:t>ATTEGGIAMENTI E COMPORTAMENTI RISCONTRABILI A SCUOLA</w:t>
                        </w:r>
                      </w:p>
                    </w:tc>
                  </w:tr>
                  <w:tr w:rsidR="00C00F14" w:rsidTr="002A07B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576"/>
                    </w:trPr>
                    <w:tc>
                      <w:tcPr>
                        <w:tcW w:w="2027" w:type="pc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0" w:after="0" w:line="210" w:lineRule="exact"/>
                          <w:ind w:firstLine="125"/>
                          <w:jc w:val="left"/>
                        </w:pPr>
                        <w:r>
                          <w:rPr>
                            <w:rStyle w:val="Bodytext2NotBold"/>
                            <w:b/>
                            <w:bCs/>
                            <w:color w:val="000000"/>
                          </w:rPr>
                          <w:t>Regolarità frequenza scolastica</w:t>
                        </w:r>
                      </w:p>
                    </w:tc>
                    <w:tc>
                      <w:tcPr>
                        <w:tcW w:w="743" w:type="pc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60" w:after="0" w:line="210" w:lineRule="exact"/>
                          <w:ind w:right="160" w:firstLine="0"/>
                          <w:jc w:val="right"/>
                        </w:pPr>
                      </w:p>
                    </w:tc>
                    <w:tc>
                      <w:tcPr>
                        <w:tcW w:w="743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0" w:after="0" w:line="210" w:lineRule="exact"/>
                          <w:ind w:right="160" w:firstLine="0"/>
                          <w:jc w:val="right"/>
                        </w:pPr>
                        <w:r>
                          <w:rPr>
                            <w:rStyle w:val="Bodytext2NotBold"/>
                            <w:b/>
                            <w:bCs/>
                            <w:color w:val="000000"/>
                          </w:rPr>
                          <w:t>Adeguata</w:t>
                        </w:r>
                      </w:p>
                    </w:tc>
                    <w:tc>
                      <w:tcPr>
                        <w:tcW w:w="740" w:type="pc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0" w:after="60" w:line="210" w:lineRule="exact"/>
                          <w:ind w:firstLine="0"/>
                          <w:jc w:val="center"/>
                        </w:pPr>
                        <w:r>
                          <w:rPr>
                            <w:rStyle w:val="Bodytext2NotBold"/>
                            <w:b/>
                            <w:bCs/>
                            <w:color w:val="000000"/>
                          </w:rPr>
                          <w:t>Poco</w:t>
                        </w:r>
                      </w:p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60" w:after="0" w:line="210" w:lineRule="exact"/>
                          <w:ind w:right="140" w:firstLine="0"/>
                          <w:jc w:val="right"/>
                        </w:pPr>
                        <w:r>
                          <w:rPr>
                            <w:rStyle w:val="Bodytext2NotBold"/>
                            <w:b/>
                            <w:bCs/>
                            <w:color w:val="000000"/>
                          </w:rPr>
                          <w:t>Adeguata</w:t>
                        </w:r>
                      </w:p>
                    </w:tc>
                    <w:tc>
                      <w:tcPr>
                        <w:tcW w:w="747" w:type="pc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0" w:after="60" w:line="210" w:lineRule="exact"/>
                          <w:ind w:firstLine="0"/>
                          <w:jc w:val="center"/>
                        </w:pPr>
                        <w:r>
                          <w:rPr>
                            <w:rStyle w:val="Bodytext2NotBold"/>
                            <w:b/>
                            <w:bCs/>
                            <w:color w:val="000000"/>
                          </w:rPr>
                          <w:t>Non</w:t>
                        </w:r>
                      </w:p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60" w:after="0" w:line="210" w:lineRule="exact"/>
                          <w:ind w:right="180" w:firstLine="0"/>
                          <w:jc w:val="right"/>
                        </w:pPr>
                        <w:proofErr w:type="gramStart"/>
                        <w:r>
                          <w:rPr>
                            <w:rStyle w:val="Bodytext2NotBold"/>
                            <w:b/>
                            <w:bCs/>
                            <w:color w:val="000000"/>
                          </w:rPr>
                          <w:t>adeguata</w:t>
                        </w:r>
                        <w:proofErr w:type="gramEnd"/>
                      </w:p>
                    </w:tc>
                  </w:tr>
                  <w:tr w:rsidR="00C00F14" w:rsidTr="002A07B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576"/>
                    </w:trPr>
                    <w:tc>
                      <w:tcPr>
                        <w:tcW w:w="2027" w:type="pc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0" w:after="0" w:line="210" w:lineRule="exact"/>
                          <w:ind w:firstLine="125"/>
                          <w:jc w:val="left"/>
                        </w:pPr>
                        <w:r>
                          <w:rPr>
                            <w:rStyle w:val="Bodytext2NotBold"/>
                            <w:b/>
                            <w:bCs/>
                            <w:color w:val="000000"/>
                          </w:rPr>
                          <w:t>Accettazione e rispetto delle regole</w:t>
                        </w:r>
                      </w:p>
                    </w:tc>
                    <w:tc>
                      <w:tcPr>
                        <w:tcW w:w="743" w:type="pc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60" w:after="0" w:line="210" w:lineRule="exact"/>
                          <w:ind w:right="160" w:firstLine="0"/>
                          <w:jc w:val="right"/>
                        </w:pPr>
                      </w:p>
                    </w:tc>
                    <w:tc>
                      <w:tcPr>
                        <w:tcW w:w="743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0" w:after="0" w:line="210" w:lineRule="exact"/>
                          <w:ind w:right="160" w:firstLine="0"/>
                          <w:jc w:val="right"/>
                        </w:pPr>
                        <w:r>
                          <w:rPr>
                            <w:rStyle w:val="Bodytext2NotBold"/>
                            <w:b/>
                            <w:bCs/>
                            <w:color w:val="000000"/>
                          </w:rPr>
                          <w:t>Adeguata</w:t>
                        </w:r>
                      </w:p>
                    </w:tc>
                    <w:tc>
                      <w:tcPr>
                        <w:tcW w:w="740" w:type="pc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0" w:after="60" w:line="210" w:lineRule="exact"/>
                          <w:ind w:firstLine="0"/>
                          <w:jc w:val="center"/>
                        </w:pPr>
                        <w:r>
                          <w:rPr>
                            <w:rStyle w:val="Bodytext2NotBold"/>
                            <w:b/>
                            <w:bCs/>
                            <w:color w:val="000000"/>
                          </w:rPr>
                          <w:t>Poco</w:t>
                        </w:r>
                      </w:p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60" w:after="0" w:line="210" w:lineRule="exact"/>
                          <w:ind w:right="140" w:firstLine="0"/>
                          <w:jc w:val="right"/>
                        </w:pPr>
                        <w:r>
                          <w:rPr>
                            <w:rStyle w:val="Bodytext2NotBold"/>
                            <w:b/>
                            <w:bCs/>
                            <w:color w:val="000000"/>
                          </w:rPr>
                          <w:t>Adeguata</w:t>
                        </w:r>
                      </w:p>
                    </w:tc>
                    <w:tc>
                      <w:tcPr>
                        <w:tcW w:w="747" w:type="pc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0" w:after="60" w:line="210" w:lineRule="exact"/>
                          <w:ind w:firstLine="0"/>
                          <w:jc w:val="center"/>
                        </w:pPr>
                        <w:r>
                          <w:rPr>
                            <w:rStyle w:val="Bodytext2NotBold"/>
                            <w:b/>
                            <w:bCs/>
                            <w:color w:val="000000"/>
                          </w:rPr>
                          <w:t>Non</w:t>
                        </w:r>
                      </w:p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60" w:after="0" w:line="210" w:lineRule="exact"/>
                          <w:ind w:right="180" w:firstLine="0"/>
                          <w:jc w:val="right"/>
                        </w:pPr>
                        <w:proofErr w:type="gramStart"/>
                        <w:r>
                          <w:rPr>
                            <w:rStyle w:val="Bodytext2NotBold"/>
                            <w:b/>
                            <w:bCs/>
                            <w:color w:val="000000"/>
                          </w:rPr>
                          <w:t>adeguata</w:t>
                        </w:r>
                        <w:proofErr w:type="gramEnd"/>
                      </w:p>
                    </w:tc>
                  </w:tr>
                  <w:tr w:rsidR="00C00F14" w:rsidTr="002A07B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576"/>
                    </w:trPr>
                    <w:tc>
                      <w:tcPr>
                        <w:tcW w:w="2027" w:type="pc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0" w:after="0" w:line="210" w:lineRule="exact"/>
                          <w:ind w:firstLine="125"/>
                          <w:jc w:val="left"/>
                        </w:pPr>
                        <w:r>
                          <w:rPr>
                            <w:rStyle w:val="Bodytext2NotBold"/>
                            <w:b/>
                            <w:bCs/>
                            <w:color w:val="000000"/>
                          </w:rPr>
                          <w:t>Rispetto degli impegni</w:t>
                        </w:r>
                      </w:p>
                    </w:tc>
                    <w:tc>
                      <w:tcPr>
                        <w:tcW w:w="743" w:type="pc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60" w:after="0" w:line="210" w:lineRule="exact"/>
                          <w:ind w:right="160" w:firstLine="0"/>
                          <w:jc w:val="right"/>
                        </w:pPr>
                      </w:p>
                    </w:tc>
                    <w:tc>
                      <w:tcPr>
                        <w:tcW w:w="743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0" w:after="0" w:line="210" w:lineRule="exact"/>
                          <w:ind w:right="160" w:firstLine="0"/>
                          <w:jc w:val="right"/>
                        </w:pPr>
                        <w:r>
                          <w:rPr>
                            <w:rStyle w:val="Bodytext2NotBold"/>
                            <w:b/>
                            <w:bCs/>
                            <w:color w:val="000000"/>
                          </w:rPr>
                          <w:t>Adeguata</w:t>
                        </w:r>
                      </w:p>
                    </w:tc>
                    <w:tc>
                      <w:tcPr>
                        <w:tcW w:w="740" w:type="pc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0" w:after="60" w:line="210" w:lineRule="exact"/>
                          <w:ind w:firstLine="0"/>
                          <w:jc w:val="center"/>
                        </w:pPr>
                        <w:r>
                          <w:rPr>
                            <w:rStyle w:val="Bodytext2NotBold"/>
                            <w:b/>
                            <w:bCs/>
                            <w:color w:val="000000"/>
                          </w:rPr>
                          <w:t>Poco</w:t>
                        </w:r>
                      </w:p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60" w:after="0" w:line="210" w:lineRule="exact"/>
                          <w:ind w:right="140" w:firstLine="0"/>
                          <w:jc w:val="right"/>
                        </w:pPr>
                        <w:r>
                          <w:rPr>
                            <w:rStyle w:val="Bodytext2NotBold"/>
                            <w:b/>
                            <w:bCs/>
                            <w:color w:val="000000"/>
                          </w:rPr>
                          <w:t>Adeguata</w:t>
                        </w:r>
                      </w:p>
                    </w:tc>
                    <w:tc>
                      <w:tcPr>
                        <w:tcW w:w="747" w:type="pc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0" w:after="60" w:line="210" w:lineRule="exact"/>
                          <w:ind w:firstLine="0"/>
                          <w:jc w:val="center"/>
                        </w:pPr>
                        <w:r>
                          <w:rPr>
                            <w:rStyle w:val="Bodytext2NotBold"/>
                            <w:b/>
                            <w:bCs/>
                            <w:color w:val="000000"/>
                          </w:rPr>
                          <w:t>Non</w:t>
                        </w:r>
                      </w:p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60" w:after="0" w:line="210" w:lineRule="exact"/>
                          <w:ind w:right="180" w:firstLine="0"/>
                          <w:jc w:val="right"/>
                        </w:pPr>
                        <w:proofErr w:type="gramStart"/>
                        <w:r>
                          <w:rPr>
                            <w:rStyle w:val="Bodytext2NotBold"/>
                            <w:b/>
                            <w:bCs/>
                            <w:color w:val="000000"/>
                          </w:rPr>
                          <w:t>adeguata</w:t>
                        </w:r>
                        <w:proofErr w:type="gramEnd"/>
                      </w:p>
                    </w:tc>
                  </w:tr>
                  <w:tr w:rsidR="00C00F14" w:rsidTr="002A07B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39"/>
                    </w:trPr>
                    <w:tc>
                      <w:tcPr>
                        <w:tcW w:w="2027" w:type="pc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0" w:after="0" w:line="240" w:lineRule="exact"/>
                          <w:ind w:firstLine="125"/>
                          <w:jc w:val="left"/>
                        </w:pPr>
                        <w:r>
                          <w:rPr>
                            <w:rStyle w:val="Bodytext2NotBold"/>
                            <w:b/>
                            <w:bCs/>
                            <w:color w:val="000000"/>
                          </w:rPr>
                          <w:t>Accettazione consapevole degli strumenti compensativi e delle misure dispensative</w:t>
                        </w:r>
                      </w:p>
                    </w:tc>
                    <w:tc>
                      <w:tcPr>
                        <w:tcW w:w="743" w:type="pc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60" w:after="0" w:line="210" w:lineRule="exact"/>
                          <w:ind w:right="160" w:firstLine="0"/>
                          <w:jc w:val="right"/>
                        </w:pPr>
                      </w:p>
                    </w:tc>
                    <w:tc>
                      <w:tcPr>
                        <w:tcW w:w="743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0" w:after="0" w:line="210" w:lineRule="exact"/>
                          <w:ind w:right="160" w:firstLine="0"/>
                          <w:jc w:val="right"/>
                        </w:pPr>
                        <w:r>
                          <w:rPr>
                            <w:rStyle w:val="Bodytext2NotBold"/>
                            <w:b/>
                            <w:bCs/>
                            <w:color w:val="000000"/>
                          </w:rPr>
                          <w:t>Adeguata</w:t>
                        </w:r>
                      </w:p>
                    </w:tc>
                    <w:tc>
                      <w:tcPr>
                        <w:tcW w:w="740" w:type="pc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0" w:after="60" w:line="210" w:lineRule="exact"/>
                          <w:ind w:firstLine="0"/>
                          <w:jc w:val="center"/>
                        </w:pPr>
                        <w:r>
                          <w:rPr>
                            <w:rStyle w:val="Bodytext2NotBold"/>
                            <w:b/>
                            <w:bCs/>
                            <w:color w:val="000000"/>
                          </w:rPr>
                          <w:t>Poco</w:t>
                        </w:r>
                      </w:p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60" w:after="0" w:line="210" w:lineRule="exact"/>
                          <w:ind w:right="140" w:firstLine="0"/>
                          <w:jc w:val="right"/>
                        </w:pPr>
                        <w:r>
                          <w:rPr>
                            <w:rStyle w:val="Bodytext2NotBold"/>
                            <w:b/>
                            <w:bCs/>
                            <w:color w:val="000000"/>
                          </w:rPr>
                          <w:t>Adeguata</w:t>
                        </w:r>
                      </w:p>
                    </w:tc>
                    <w:tc>
                      <w:tcPr>
                        <w:tcW w:w="747" w:type="pc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0" w:after="60" w:line="210" w:lineRule="exact"/>
                          <w:ind w:firstLine="0"/>
                          <w:jc w:val="center"/>
                        </w:pPr>
                        <w:r>
                          <w:rPr>
                            <w:rStyle w:val="Bodytext2NotBold"/>
                            <w:b/>
                            <w:bCs/>
                            <w:color w:val="000000"/>
                          </w:rPr>
                          <w:t>Non</w:t>
                        </w:r>
                      </w:p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60" w:after="0" w:line="210" w:lineRule="exact"/>
                          <w:ind w:right="180" w:firstLine="0"/>
                          <w:jc w:val="right"/>
                        </w:pPr>
                        <w:proofErr w:type="gramStart"/>
                        <w:r>
                          <w:rPr>
                            <w:rStyle w:val="Bodytext2NotBold"/>
                            <w:b/>
                            <w:bCs/>
                            <w:color w:val="000000"/>
                          </w:rPr>
                          <w:t>adeguata</w:t>
                        </w:r>
                        <w:proofErr w:type="gramEnd"/>
                      </w:p>
                    </w:tc>
                  </w:tr>
                  <w:tr w:rsidR="00C00F14" w:rsidTr="002A07B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581"/>
                    </w:trPr>
                    <w:tc>
                      <w:tcPr>
                        <w:tcW w:w="2027" w:type="pc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0" w:after="0" w:line="210" w:lineRule="exact"/>
                          <w:ind w:firstLine="125"/>
                          <w:jc w:val="left"/>
                        </w:pPr>
                        <w:r>
                          <w:rPr>
                            <w:rStyle w:val="Bodytext2NotBold"/>
                            <w:b/>
                            <w:bCs/>
                            <w:color w:val="000000"/>
                          </w:rPr>
                          <w:t>Autonomia nel lavoro</w:t>
                        </w:r>
                      </w:p>
                    </w:tc>
                    <w:tc>
                      <w:tcPr>
                        <w:tcW w:w="743" w:type="pc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60" w:after="0" w:line="210" w:lineRule="exact"/>
                          <w:ind w:right="160" w:firstLine="0"/>
                          <w:jc w:val="right"/>
                        </w:pPr>
                      </w:p>
                    </w:tc>
                    <w:tc>
                      <w:tcPr>
                        <w:tcW w:w="743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0" w:after="0" w:line="210" w:lineRule="exact"/>
                          <w:ind w:right="160" w:firstLine="0"/>
                          <w:jc w:val="right"/>
                        </w:pPr>
                        <w:r>
                          <w:rPr>
                            <w:rStyle w:val="Bodytext2NotBold"/>
                            <w:b/>
                            <w:bCs/>
                            <w:color w:val="000000"/>
                          </w:rPr>
                          <w:t>Adeguata</w:t>
                        </w:r>
                      </w:p>
                    </w:tc>
                    <w:tc>
                      <w:tcPr>
                        <w:tcW w:w="740" w:type="pc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0" w:after="60" w:line="210" w:lineRule="exact"/>
                          <w:ind w:firstLine="0"/>
                          <w:jc w:val="center"/>
                        </w:pPr>
                        <w:r>
                          <w:rPr>
                            <w:rStyle w:val="Bodytext2NotBold"/>
                            <w:b/>
                            <w:bCs/>
                            <w:color w:val="000000"/>
                          </w:rPr>
                          <w:t>Poco</w:t>
                        </w:r>
                      </w:p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60" w:after="0" w:line="210" w:lineRule="exact"/>
                          <w:ind w:right="140" w:firstLine="0"/>
                          <w:jc w:val="right"/>
                        </w:pPr>
                        <w:r>
                          <w:rPr>
                            <w:rStyle w:val="Bodytext2NotBold"/>
                            <w:b/>
                            <w:bCs/>
                            <w:color w:val="000000"/>
                          </w:rPr>
                          <w:t>Adeguata</w:t>
                        </w:r>
                      </w:p>
                    </w:tc>
                    <w:tc>
                      <w:tcPr>
                        <w:tcW w:w="747" w:type="pc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0" w:after="60" w:line="210" w:lineRule="exact"/>
                          <w:ind w:firstLine="0"/>
                          <w:jc w:val="center"/>
                        </w:pPr>
                        <w:r>
                          <w:rPr>
                            <w:rStyle w:val="Bodytext2NotBold"/>
                            <w:b/>
                            <w:bCs/>
                            <w:color w:val="000000"/>
                          </w:rPr>
                          <w:t>Non</w:t>
                        </w:r>
                      </w:p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60" w:after="0" w:line="210" w:lineRule="exact"/>
                          <w:ind w:right="180" w:firstLine="0"/>
                          <w:jc w:val="right"/>
                        </w:pPr>
                        <w:proofErr w:type="gramStart"/>
                        <w:r>
                          <w:rPr>
                            <w:rStyle w:val="Bodytext2NotBold"/>
                            <w:b/>
                            <w:bCs/>
                            <w:color w:val="000000"/>
                          </w:rPr>
                          <w:t>adeguata</w:t>
                        </w:r>
                        <w:proofErr w:type="gramEnd"/>
                      </w:p>
                    </w:tc>
                  </w:tr>
                  <w:tr w:rsidR="00C00F14" w:rsidTr="002A07B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101"/>
                    </w:trPr>
                    <w:tc>
                      <w:tcPr>
                        <w:tcW w:w="5000" w:type="pct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00F14" w:rsidRDefault="00C00F14" w:rsidP="00735F54">
                        <w:pPr>
                          <w:pStyle w:val="Bodytext21"/>
                          <w:shd w:val="clear" w:color="auto" w:fill="auto"/>
                          <w:spacing w:before="0" w:after="0" w:line="210" w:lineRule="exact"/>
                          <w:ind w:firstLine="0"/>
                          <w:jc w:val="left"/>
                          <w:rPr>
                            <w:rStyle w:val="Bodytext2NotBold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Style w:val="Bodytext2NotBold"/>
                            <w:b/>
                            <w:bCs/>
                            <w:color w:val="000000"/>
                          </w:rPr>
                          <w:t>Altro:</w:t>
                        </w:r>
                      </w:p>
                      <w:p w:rsidR="00735F54" w:rsidRDefault="00735F54" w:rsidP="00735F54">
                        <w:pPr>
                          <w:pStyle w:val="Bodytext21"/>
                          <w:shd w:val="clear" w:color="auto" w:fill="auto"/>
                          <w:spacing w:before="0" w:after="0" w:line="210" w:lineRule="exact"/>
                          <w:ind w:firstLine="0"/>
                          <w:jc w:val="left"/>
                          <w:rPr>
                            <w:rStyle w:val="Bodytext2NotBold"/>
                            <w:b/>
                            <w:bCs/>
                            <w:color w:val="000000"/>
                          </w:rPr>
                        </w:pPr>
                      </w:p>
                      <w:p w:rsidR="00735F54" w:rsidRDefault="00735F54" w:rsidP="00735F54">
                        <w:pPr>
                          <w:pStyle w:val="Bodytext21"/>
                          <w:shd w:val="clear" w:color="auto" w:fill="auto"/>
                          <w:spacing w:before="0" w:after="0" w:line="210" w:lineRule="exact"/>
                          <w:ind w:firstLine="0"/>
                          <w:jc w:val="left"/>
                        </w:pPr>
                      </w:p>
                      <w:p w:rsidR="002A07B1" w:rsidRDefault="002A07B1" w:rsidP="00735F54">
                        <w:pPr>
                          <w:pStyle w:val="Bodytext21"/>
                          <w:shd w:val="clear" w:color="auto" w:fill="auto"/>
                          <w:spacing w:before="0" w:after="0" w:line="210" w:lineRule="exact"/>
                          <w:ind w:firstLine="0"/>
                          <w:jc w:val="left"/>
                        </w:pPr>
                      </w:p>
                    </w:tc>
                  </w:tr>
                  <w:tr w:rsidR="00C00F14" w:rsidTr="002A07B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542"/>
                    </w:trPr>
                    <w:tc>
                      <w:tcPr>
                        <w:tcW w:w="5000" w:type="pct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0" w:after="0" w:line="220" w:lineRule="exact"/>
                          <w:ind w:firstLine="0"/>
                          <w:jc w:val="center"/>
                        </w:pPr>
                        <w:r>
                          <w:rPr>
                            <w:rStyle w:val="Bodytext211pt"/>
                            <w:b/>
                            <w:bCs/>
                            <w:color w:val="000000"/>
                          </w:rPr>
                          <w:t>STRATEGIE UTILIZZATE DALL'ALUNNO NELLO STUDIO</w:t>
                        </w:r>
                      </w:p>
                    </w:tc>
                  </w:tr>
                  <w:tr w:rsidR="00C00F14" w:rsidTr="002A07B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66"/>
                    </w:trPr>
                    <w:tc>
                      <w:tcPr>
                        <w:tcW w:w="2027" w:type="pc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0" w:after="0" w:line="210" w:lineRule="exact"/>
                          <w:ind w:left="140" w:firstLine="1"/>
                          <w:jc w:val="left"/>
                        </w:pPr>
                        <w:r>
                          <w:rPr>
                            <w:rStyle w:val="Bodytext2NotBold"/>
                            <w:b/>
                            <w:bCs/>
                            <w:color w:val="000000"/>
                          </w:rPr>
                          <w:t>Sottolinea, identifica parole chiave ...</w:t>
                        </w:r>
                      </w:p>
                    </w:tc>
                    <w:tc>
                      <w:tcPr>
                        <w:tcW w:w="1417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0" w:after="0" w:line="210" w:lineRule="exact"/>
                          <w:ind w:left="580" w:firstLine="6"/>
                          <w:jc w:val="left"/>
                        </w:pPr>
                        <w:r>
                          <w:rPr>
                            <w:rStyle w:val="Bodytext2NotBold"/>
                            <w:b/>
                            <w:bCs/>
                            <w:color w:val="000000"/>
                          </w:rPr>
                          <w:t>ACCETTABILE</w:t>
                        </w:r>
                      </w:p>
                    </w:tc>
                    <w:tc>
                      <w:tcPr>
                        <w:tcW w:w="1556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0" w:after="0" w:line="210" w:lineRule="exact"/>
                          <w:ind w:left="600" w:hanging="10"/>
                          <w:jc w:val="left"/>
                        </w:pPr>
                        <w:r>
                          <w:rPr>
                            <w:rStyle w:val="Bodytext2NotBold"/>
                            <w:b/>
                            <w:bCs/>
                            <w:color w:val="000000"/>
                          </w:rPr>
                          <w:t>DA RECUPERARE</w:t>
                        </w:r>
                      </w:p>
                    </w:tc>
                  </w:tr>
                  <w:tr w:rsidR="00C00F14" w:rsidTr="002A07B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61"/>
                    </w:trPr>
                    <w:tc>
                      <w:tcPr>
                        <w:tcW w:w="2027" w:type="pc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0" w:after="0" w:line="210" w:lineRule="exact"/>
                          <w:ind w:left="140" w:firstLine="1"/>
                          <w:jc w:val="left"/>
                        </w:pPr>
                        <w:r>
                          <w:rPr>
                            <w:rStyle w:val="Bodytext2NotBold"/>
                            <w:b/>
                            <w:bCs/>
                            <w:color w:val="000000"/>
                          </w:rPr>
                          <w:t>Costruisce schemi, mappe, diagrammi</w:t>
                        </w:r>
                      </w:p>
                    </w:tc>
                    <w:tc>
                      <w:tcPr>
                        <w:tcW w:w="1417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0" w:after="0" w:line="210" w:lineRule="exact"/>
                          <w:ind w:left="580" w:firstLine="6"/>
                          <w:jc w:val="left"/>
                        </w:pPr>
                        <w:r>
                          <w:rPr>
                            <w:rStyle w:val="Bodytext2NotBold"/>
                            <w:b/>
                            <w:bCs/>
                            <w:color w:val="000000"/>
                          </w:rPr>
                          <w:t>ACCETTABILE</w:t>
                        </w:r>
                      </w:p>
                    </w:tc>
                    <w:tc>
                      <w:tcPr>
                        <w:tcW w:w="1556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0" w:after="0" w:line="210" w:lineRule="exact"/>
                          <w:ind w:left="600" w:hanging="10"/>
                          <w:jc w:val="left"/>
                        </w:pPr>
                        <w:r>
                          <w:rPr>
                            <w:rStyle w:val="Bodytext2NotBold"/>
                            <w:b/>
                            <w:bCs/>
                            <w:color w:val="000000"/>
                          </w:rPr>
                          <w:t>DA RECUPERARE</w:t>
                        </w:r>
                      </w:p>
                    </w:tc>
                  </w:tr>
                  <w:tr w:rsidR="00C00F14" w:rsidTr="002A07B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529"/>
                    </w:trPr>
                    <w:tc>
                      <w:tcPr>
                        <w:tcW w:w="2027" w:type="pc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2A07B1" w:rsidRDefault="00C00F14" w:rsidP="002A07B1">
                        <w:pPr>
                          <w:pStyle w:val="Bodytext21"/>
                          <w:shd w:val="clear" w:color="auto" w:fill="auto"/>
                          <w:spacing w:before="0" w:after="0" w:line="240" w:lineRule="exact"/>
                          <w:ind w:firstLine="0"/>
                          <w:jc w:val="left"/>
                          <w:rPr>
                            <w:rStyle w:val="Bodytext2NotBold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Style w:val="Bodytext2NotBold"/>
                            <w:b/>
                            <w:bCs/>
                            <w:color w:val="000000"/>
                          </w:rPr>
                          <w:t>Utilizza strumenti informatici (computer, correttore ortografico, software ...)</w:t>
                        </w:r>
                      </w:p>
                      <w:p w:rsidR="002A07B1" w:rsidRPr="002A07B1" w:rsidRDefault="002A07B1" w:rsidP="002A07B1">
                        <w:pPr>
                          <w:pStyle w:val="Bodytext21"/>
                          <w:shd w:val="clear" w:color="auto" w:fill="auto"/>
                          <w:spacing w:before="0" w:after="0" w:line="240" w:lineRule="exact"/>
                          <w:ind w:firstLine="0"/>
                          <w:jc w:val="left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17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0" w:after="0" w:line="210" w:lineRule="exact"/>
                          <w:ind w:left="580" w:firstLine="6"/>
                          <w:jc w:val="left"/>
                        </w:pPr>
                        <w:r>
                          <w:rPr>
                            <w:rStyle w:val="Bodytext2NotBold"/>
                            <w:b/>
                            <w:bCs/>
                            <w:color w:val="000000"/>
                          </w:rPr>
                          <w:t>ACCETTABILE</w:t>
                        </w:r>
                      </w:p>
                    </w:tc>
                    <w:tc>
                      <w:tcPr>
                        <w:tcW w:w="1556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0" w:after="0" w:line="210" w:lineRule="exact"/>
                          <w:ind w:left="600" w:hanging="10"/>
                          <w:jc w:val="left"/>
                        </w:pPr>
                        <w:r>
                          <w:rPr>
                            <w:rStyle w:val="Bodytext2NotBold"/>
                            <w:b/>
                            <w:bCs/>
                            <w:color w:val="000000"/>
                          </w:rPr>
                          <w:t>DA RECUPERARE</w:t>
                        </w:r>
                      </w:p>
                    </w:tc>
                  </w:tr>
                  <w:tr w:rsidR="00C00F14" w:rsidTr="002A07B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99"/>
                    </w:trPr>
                    <w:tc>
                      <w:tcPr>
                        <w:tcW w:w="202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</w:tcPr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0" w:after="0" w:line="240" w:lineRule="exact"/>
                          <w:ind w:left="140" w:firstLine="1"/>
                          <w:jc w:val="left"/>
                        </w:pPr>
                        <w:r>
                          <w:rPr>
                            <w:rStyle w:val="Bodytext2NotBold"/>
                            <w:b/>
                            <w:bCs/>
                            <w:color w:val="000000"/>
                          </w:rPr>
                          <w:t>Usa strategie di memorizzazione (immagini, colori, riquadrature ...)</w:t>
                        </w:r>
                      </w:p>
                    </w:tc>
                    <w:tc>
                      <w:tcPr>
                        <w:tcW w:w="1417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vAlign w:val="bottom"/>
                      </w:tcPr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0" w:after="0" w:line="210" w:lineRule="exact"/>
                          <w:ind w:left="580" w:firstLine="6"/>
                          <w:jc w:val="left"/>
                        </w:pPr>
                        <w:r>
                          <w:rPr>
                            <w:rStyle w:val="Bodytext2NotBold"/>
                            <w:b/>
                            <w:bCs/>
                            <w:color w:val="000000"/>
                          </w:rPr>
                          <w:t>ACCETTABILE</w:t>
                        </w:r>
                      </w:p>
                    </w:tc>
                    <w:tc>
                      <w:tcPr>
                        <w:tcW w:w="1556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00F14" w:rsidRDefault="00C00F14">
                        <w:pPr>
                          <w:pStyle w:val="Bodytext21"/>
                          <w:shd w:val="clear" w:color="auto" w:fill="auto"/>
                          <w:spacing w:before="0" w:after="0" w:line="210" w:lineRule="exact"/>
                          <w:ind w:left="600" w:hanging="10"/>
                          <w:jc w:val="left"/>
                        </w:pPr>
                        <w:r>
                          <w:rPr>
                            <w:rStyle w:val="Bodytext2NotBold"/>
                            <w:b/>
                            <w:bCs/>
                            <w:color w:val="000000"/>
                          </w:rPr>
                          <w:t>DA RECUPERARE</w:t>
                        </w:r>
                      </w:p>
                    </w:tc>
                  </w:tr>
                  <w:tr w:rsidR="002A07B1" w:rsidTr="002A07B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972"/>
                    </w:trPr>
                    <w:tc>
                      <w:tcPr>
                        <w:tcW w:w="5000" w:type="pct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A07B1" w:rsidRPr="00735F54" w:rsidRDefault="002A07B1" w:rsidP="002A07B1">
                        <w:pPr>
                          <w:pStyle w:val="Bodytext21"/>
                          <w:shd w:val="clear" w:color="auto" w:fill="auto"/>
                          <w:spacing w:before="0" w:after="0" w:line="210" w:lineRule="exact"/>
                          <w:jc w:val="left"/>
                          <w:rPr>
                            <w:color w:val="000000"/>
                          </w:rPr>
                        </w:pPr>
                        <w:r>
                          <w:rPr>
                            <w:rStyle w:val="Bodytext2NotBold"/>
                            <w:b/>
                            <w:bCs/>
                            <w:color w:val="000000"/>
                          </w:rPr>
                          <w:t>Altro:</w:t>
                        </w:r>
                      </w:p>
                    </w:tc>
                  </w:tr>
                </w:tbl>
                <w:p w:rsidR="00C00F14" w:rsidRDefault="00C00F14">
                  <w:pPr>
                    <w:rPr>
                      <w:color w:val="auto"/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371D31" w:rsidRDefault="00371D31">
      <w:pPr>
        <w:spacing w:line="360" w:lineRule="exact"/>
        <w:rPr>
          <w:color w:val="auto"/>
        </w:rPr>
      </w:pPr>
    </w:p>
    <w:p w:rsidR="00735F54" w:rsidRDefault="00735F54">
      <w:pPr>
        <w:spacing w:line="360" w:lineRule="exact"/>
        <w:rPr>
          <w:color w:val="auto"/>
        </w:rPr>
      </w:pPr>
    </w:p>
    <w:p w:rsidR="002A07B1" w:rsidRDefault="002A07B1">
      <w:pPr>
        <w:spacing w:line="360" w:lineRule="exact"/>
        <w:rPr>
          <w:color w:val="auto"/>
        </w:rPr>
      </w:pPr>
    </w:p>
    <w:p w:rsidR="002A07B1" w:rsidRDefault="002A07B1">
      <w:pPr>
        <w:spacing w:line="360" w:lineRule="exact"/>
        <w:rPr>
          <w:color w:val="auto"/>
        </w:rPr>
      </w:pPr>
    </w:p>
    <w:tbl>
      <w:tblPr>
        <w:tblpPr w:leftFromText="141" w:rightFromText="141" w:vertAnchor="text" w:horzAnchor="margin" w:tblpX="-318" w:tblpY="158"/>
        <w:tblW w:w="10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8"/>
      </w:tblGrid>
      <w:tr w:rsidR="00735F54" w:rsidRPr="00735F54" w:rsidTr="002A07B1">
        <w:trPr>
          <w:trHeight w:val="949"/>
        </w:trPr>
        <w:tc>
          <w:tcPr>
            <w:tcW w:w="10868" w:type="dxa"/>
          </w:tcPr>
          <w:p w:rsidR="00735F54" w:rsidRPr="00735F54" w:rsidRDefault="00735F54" w:rsidP="002A07B1">
            <w:pPr>
              <w:pStyle w:val="Bodytext8"/>
              <w:shd w:val="clear" w:color="auto" w:fill="auto"/>
              <w:spacing w:after="22" w:line="220" w:lineRule="exact"/>
              <w:rPr>
                <w:rStyle w:val="Bodytext8Exact"/>
                <w:b/>
                <w:bCs/>
                <w:color w:val="000000"/>
              </w:rPr>
            </w:pPr>
          </w:p>
          <w:p w:rsidR="00735F54" w:rsidRPr="00735F54" w:rsidRDefault="00735F54" w:rsidP="002A07B1">
            <w:pPr>
              <w:pStyle w:val="Bodytext8"/>
              <w:shd w:val="clear" w:color="auto" w:fill="auto"/>
              <w:spacing w:after="22" w:line="220" w:lineRule="exact"/>
              <w:rPr>
                <w:rStyle w:val="Bodytext8Exact"/>
                <w:b/>
                <w:bCs/>
                <w:color w:val="000000"/>
              </w:rPr>
            </w:pPr>
          </w:p>
          <w:p w:rsidR="00735F54" w:rsidRDefault="00735F54" w:rsidP="002A07B1">
            <w:pPr>
              <w:pStyle w:val="Bodytext8"/>
              <w:shd w:val="clear" w:color="auto" w:fill="auto"/>
              <w:spacing w:after="22" w:line="220" w:lineRule="exact"/>
            </w:pPr>
            <w:r w:rsidRPr="00735F54">
              <w:rPr>
                <w:rStyle w:val="Bodytext8Exact"/>
                <w:b/>
                <w:bCs/>
                <w:color w:val="000000"/>
              </w:rPr>
              <w:t>INFORMAZIONI GENERALI FORNITE DALLA FAMIGLIA E/O</w:t>
            </w:r>
          </w:p>
          <w:p w:rsidR="00735F54" w:rsidRDefault="00735F54" w:rsidP="002A07B1">
            <w:pPr>
              <w:pStyle w:val="Bodytext8"/>
              <w:shd w:val="clear" w:color="auto" w:fill="auto"/>
              <w:spacing w:after="0" w:line="220" w:lineRule="exact"/>
            </w:pPr>
            <w:r w:rsidRPr="00735F54">
              <w:rPr>
                <w:rStyle w:val="Bodytext8Exact"/>
                <w:b/>
                <w:bCs/>
                <w:color w:val="000000"/>
              </w:rPr>
              <w:t>DALL'ALUNNO/STUDENTE</w:t>
            </w:r>
          </w:p>
          <w:p w:rsidR="00735F54" w:rsidRPr="00735F54" w:rsidRDefault="00735F54" w:rsidP="002A07B1">
            <w:pPr>
              <w:rPr>
                <w:color w:val="auto"/>
                <w:sz w:val="2"/>
                <w:szCs w:val="2"/>
              </w:rPr>
            </w:pPr>
          </w:p>
        </w:tc>
      </w:tr>
      <w:tr w:rsidR="00735F54" w:rsidRPr="00735F54" w:rsidTr="002A07B1">
        <w:trPr>
          <w:trHeight w:val="5083"/>
        </w:trPr>
        <w:tc>
          <w:tcPr>
            <w:tcW w:w="10868" w:type="dxa"/>
          </w:tcPr>
          <w:p w:rsidR="00735F54" w:rsidRDefault="00735F54" w:rsidP="002A07B1">
            <w:pPr>
              <w:rPr>
                <w:color w:val="auto"/>
                <w:sz w:val="2"/>
                <w:szCs w:val="2"/>
              </w:rPr>
            </w:pPr>
          </w:p>
          <w:p w:rsidR="00735F54" w:rsidRDefault="00735F54" w:rsidP="002A07B1">
            <w:pPr>
              <w:rPr>
                <w:color w:val="auto"/>
                <w:sz w:val="2"/>
                <w:szCs w:val="2"/>
              </w:rPr>
            </w:pPr>
          </w:p>
          <w:p w:rsidR="00735F54" w:rsidRPr="00735F54" w:rsidRDefault="00735F54" w:rsidP="002A07B1">
            <w:pPr>
              <w:rPr>
                <w:color w:val="auto"/>
                <w:sz w:val="2"/>
                <w:szCs w:val="2"/>
              </w:rPr>
            </w:pPr>
            <w:r>
              <w:rPr>
                <w:noProof/>
              </w:rPr>
              <w:pict>
                <v:shape id="_x0000_s1039" type="#_x0000_t202" style="position:absolute;margin-left:3.8pt;margin-top:230.9pt;width:381.85pt;height:10.5pt;z-index:251662336;mso-wrap-distance-left:5pt;mso-wrap-distance-right:5pt;mso-position-horizontal-relative:margin" filled="f" stroked="f">
                  <v:textbox style="mso-next-textbox:#_x0000_s1039;mso-fit-shape-to-text:t" inset="0,0,0,0">
                    <w:txbxContent>
                      <w:p w:rsidR="00C00F14" w:rsidRDefault="00C00F14">
                        <w:pPr>
                          <w:pStyle w:val="Bodytext9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Bodytext9Exact"/>
                            <w:color w:val="000000"/>
                          </w:rPr>
                          <w:t>(Interessi, difficoltà, attività in cui si sente capace, aspettative, richieste...)</w:t>
                        </w:r>
                      </w:p>
                    </w:txbxContent>
                  </v:textbox>
                  <w10:wrap anchorx="margin"/>
                </v:shape>
              </w:pict>
            </w:r>
          </w:p>
        </w:tc>
      </w:tr>
    </w:tbl>
    <w:p w:rsidR="00371D31" w:rsidRDefault="001253FB">
      <w:pPr>
        <w:spacing w:line="360" w:lineRule="exact"/>
        <w:rPr>
          <w:color w:val="auto"/>
        </w:rPr>
      </w:pPr>
      <w:r>
        <w:rPr>
          <w:noProof/>
        </w:rPr>
        <w:pict>
          <v:shape id="_x0000_s1040" type="#_x0000_t202" style="position:absolute;margin-left:38.55pt;margin-top:17.55pt;width:416.65pt;height:13.8pt;z-index:251661312;mso-wrap-distance-left:5pt;mso-wrap-distance-right:5pt;mso-position-horizontal-relative:margin;mso-position-vertical-relative:text" filled="f" stroked="f">
            <v:textbox style="mso-next-textbox:#_x0000_s1040;mso-fit-shape-to-text:t" inset="0,0,0,0">
              <w:txbxContent>
                <w:p w:rsidR="00C00F14" w:rsidRPr="00DA41FF" w:rsidRDefault="00C00F14" w:rsidP="00DA41FF"/>
              </w:txbxContent>
            </v:textbox>
            <w10:wrap anchorx="margin"/>
          </v:shape>
        </w:pict>
      </w:r>
    </w:p>
    <w:p w:rsidR="00735F54" w:rsidRDefault="00735F54">
      <w:pPr>
        <w:spacing w:line="360" w:lineRule="exact"/>
        <w:rPr>
          <w:color w:val="auto"/>
        </w:rPr>
        <w:sectPr w:rsidR="00735F54">
          <w:headerReference w:type="default" r:id="rId11"/>
          <w:footerReference w:type="default" r:id="rId12"/>
          <w:headerReference w:type="first" r:id="rId13"/>
          <w:footerReference w:type="first" r:id="rId14"/>
          <w:pgSz w:w="11900" w:h="16840"/>
          <w:pgMar w:top="939" w:right="413" w:bottom="593" w:left="984" w:header="0" w:footer="3" w:gutter="0"/>
          <w:cols w:space="720"/>
          <w:noEndnote/>
          <w:titlePg/>
          <w:docGrid w:linePitch="360"/>
        </w:sectPr>
      </w:pPr>
    </w:p>
    <w:p w:rsidR="00DA41FF" w:rsidRDefault="00DA41FF">
      <w:pPr>
        <w:spacing w:line="360" w:lineRule="exact"/>
        <w:rPr>
          <w:color w:val="auto"/>
        </w:rPr>
      </w:pPr>
    </w:p>
    <w:p w:rsidR="00371D31" w:rsidRPr="002A07B1" w:rsidRDefault="00371D31" w:rsidP="00735F54">
      <w:pPr>
        <w:tabs>
          <w:tab w:val="left" w:pos="1500"/>
        </w:tabs>
        <w:spacing w:line="360" w:lineRule="exact"/>
        <w:jc w:val="center"/>
        <w:rPr>
          <w:color w:val="auto"/>
        </w:rPr>
      </w:pPr>
      <w:bookmarkStart w:id="3" w:name="bookmark3"/>
      <w:r w:rsidRPr="002A07B1">
        <w:rPr>
          <w:rStyle w:val="Heading22"/>
          <w:bCs w:val="0"/>
        </w:rPr>
        <w:t>MISURE DIDATTICHE e METODOLOGICHE PER DISCIPLINA</w:t>
      </w:r>
      <w:bookmarkEnd w:id="3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5"/>
        <w:gridCol w:w="5110"/>
        <w:gridCol w:w="3826"/>
        <w:gridCol w:w="4008"/>
      </w:tblGrid>
      <w:tr w:rsidR="00371D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  <w:jc w:val="center"/>
        </w:trPr>
        <w:tc>
          <w:tcPr>
            <w:tcW w:w="156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71D31" w:rsidRDefault="008D59B5" w:rsidP="002A07B1">
            <w:pPr>
              <w:pStyle w:val="Bodytext21"/>
              <w:framePr w:w="1563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Bodytext214pt"/>
                <w:b/>
                <w:bCs/>
                <w:color w:val="000000"/>
              </w:rPr>
              <w:t xml:space="preserve">ITALIANO </w:t>
            </w:r>
            <w:proofErr w:type="gramStart"/>
            <w:r w:rsidR="00735F54">
              <w:rPr>
                <w:rStyle w:val="Bodytext214pt"/>
                <w:b/>
                <w:bCs/>
                <w:color w:val="000000"/>
              </w:rPr>
              <w:t xml:space="preserve">/ </w:t>
            </w:r>
            <w:r>
              <w:rPr>
                <w:rStyle w:val="Bodytext214pt"/>
                <w:b/>
                <w:bCs/>
                <w:color w:val="000000"/>
              </w:rPr>
              <w:t xml:space="preserve"> </w:t>
            </w:r>
            <w:r w:rsidR="00371D31">
              <w:rPr>
                <w:rStyle w:val="Bodytext214pt"/>
                <w:b/>
                <w:bCs/>
                <w:color w:val="000000"/>
              </w:rPr>
              <w:t>INGLESE</w:t>
            </w:r>
            <w:proofErr w:type="gramEnd"/>
          </w:p>
        </w:tc>
      </w:tr>
      <w:tr w:rsidR="00371D31" w:rsidTr="00004A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1D31" w:rsidRDefault="00371D31">
            <w:pPr>
              <w:pStyle w:val="Bodytext21"/>
              <w:framePr w:w="15638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Bodytext2NotBold"/>
                <w:b/>
                <w:bCs/>
                <w:color w:val="000000"/>
              </w:rPr>
              <w:t>ADEGUAMENTI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71D31" w:rsidRDefault="00371D31">
            <w:pPr>
              <w:pStyle w:val="Bodytext21"/>
              <w:framePr w:w="15638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Bodytext2NotBold"/>
                <w:b/>
                <w:bCs/>
                <w:color w:val="000000"/>
              </w:rPr>
              <w:t>STRATEGIE</w:t>
            </w:r>
          </w:p>
          <w:p w:rsidR="00371D31" w:rsidRDefault="00831E8B">
            <w:pPr>
              <w:pStyle w:val="Bodytext21"/>
              <w:framePr w:w="15638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Bodytext2NotBold1"/>
                <w:b/>
                <w:bCs/>
                <w:color w:val="000000"/>
              </w:rPr>
              <w:t>(</w:t>
            </w:r>
            <w:proofErr w:type="gramStart"/>
            <w:r>
              <w:rPr>
                <w:rStyle w:val="Bodytext2NotBold1"/>
                <w:b/>
                <w:bCs/>
                <w:color w:val="000000"/>
              </w:rPr>
              <w:t xml:space="preserve">barrare </w:t>
            </w:r>
            <w:r w:rsidR="00371D31">
              <w:rPr>
                <w:rStyle w:val="Bodytext2NotBold1"/>
                <w:b/>
                <w:bCs/>
                <w:color w:val="000000"/>
              </w:rPr>
              <w:t xml:space="preserve"> le</w:t>
            </w:r>
            <w:proofErr w:type="gramEnd"/>
            <w:r w:rsidR="00371D31">
              <w:rPr>
                <w:rStyle w:val="Bodytext2NotBold1"/>
                <w:b/>
                <w:bCs/>
                <w:color w:val="000000"/>
              </w:rPr>
              <w:t xml:space="preserve"> voci non utilizzate)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71D31" w:rsidRDefault="00371D31">
            <w:pPr>
              <w:pStyle w:val="Bodytext21"/>
              <w:framePr w:w="15638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Bodytext2NotBold"/>
                <w:b/>
                <w:bCs/>
                <w:color w:val="000000"/>
              </w:rPr>
              <w:t>MATERIALI/STRUMENTI</w:t>
            </w:r>
          </w:p>
          <w:p w:rsidR="00371D31" w:rsidRDefault="00831E8B">
            <w:pPr>
              <w:pStyle w:val="Bodytext21"/>
              <w:framePr w:w="15638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Bodytext2NotBold1"/>
                <w:b/>
                <w:bCs/>
                <w:color w:val="000000"/>
              </w:rPr>
              <w:t>(</w:t>
            </w:r>
            <w:proofErr w:type="gramStart"/>
            <w:r>
              <w:rPr>
                <w:rStyle w:val="Bodytext2NotBold1"/>
                <w:b/>
                <w:bCs/>
                <w:color w:val="000000"/>
              </w:rPr>
              <w:t>barrare</w:t>
            </w:r>
            <w:proofErr w:type="gramEnd"/>
            <w:r w:rsidR="00371D31">
              <w:rPr>
                <w:rStyle w:val="Bodytext2NotBold1"/>
                <w:b/>
                <w:bCs/>
                <w:color w:val="000000"/>
              </w:rPr>
              <w:t xml:space="preserve"> le voci non utilizzate)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71D31" w:rsidRDefault="00371D31">
            <w:pPr>
              <w:pStyle w:val="Bodytext21"/>
              <w:framePr w:w="15638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Bodytext2NotBold"/>
                <w:b/>
                <w:bCs/>
                <w:color w:val="000000"/>
              </w:rPr>
              <w:t>VERIFICHE</w:t>
            </w:r>
          </w:p>
          <w:p w:rsidR="00371D31" w:rsidRDefault="00831E8B">
            <w:pPr>
              <w:pStyle w:val="Bodytext21"/>
              <w:framePr w:w="15638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Bodytext2NotBold1"/>
                <w:b/>
                <w:bCs/>
                <w:color w:val="000000"/>
              </w:rPr>
              <w:t>(</w:t>
            </w:r>
            <w:proofErr w:type="gramStart"/>
            <w:r>
              <w:rPr>
                <w:rStyle w:val="Bodytext2NotBold1"/>
                <w:b/>
                <w:bCs/>
                <w:color w:val="000000"/>
              </w:rPr>
              <w:t>barrare</w:t>
            </w:r>
            <w:proofErr w:type="gramEnd"/>
            <w:r>
              <w:rPr>
                <w:rStyle w:val="Bodytext2NotBold1"/>
                <w:b/>
                <w:bCs/>
                <w:color w:val="000000"/>
              </w:rPr>
              <w:t xml:space="preserve"> le voci</w:t>
            </w:r>
            <w:r w:rsidR="00371D31">
              <w:rPr>
                <w:rStyle w:val="Bodytext2NotBold1"/>
                <w:b/>
                <w:bCs/>
                <w:color w:val="000000"/>
              </w:rPr>
              <w:t xml:space="preserve"> utilizzate)</w:t>
            </w:r>
          </w:p>
        </w:tc>
      </w:tr>
      <w:tr w:rsidR="00371D31" w:rsidTr="00004A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1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1D31" w:rsidRPr="00E15395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403"/>
              </w:tabs>
              <w:spacing w:before="0" w:after="120" w:line="210" w:lineRule="exact"/>
              <w:ind w:firstLine="139"/>
              <w:rPr>
                <w:rStyle w:val="Bodytext20"/>
                <w:b/>
                <w:bCs/>
              </w:rPr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programma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di classe</w:t>
            </w:r>
          </w:p>
          <w:p w:rsidR="00E15395" w:rsidRDefault="00E15395" w:rsidP="00E15395">
            <w:pPr>
              <w:pStyle w:val="Bodytext21"/>
              <w:framePr w:w="15638" w:wrap="notBeside" w:vAnchor="text" w:hAnchor="text" w:xAlign="center" w:y="1"/>
              <w:shd w:val="clear" w:color="auto" w:fill="auto"/>
              <w:tabs>
                <w:tab w:val="left" w:pos="403"/>
              </w:tabs>
              <w:spacing w:before="0" w:after="120" w:line="210" w:lineRule="exact"/>
              <w:ind w:left="139" w:firstLine="0"/>
            </w:pPr>
          </w:p>
          <w:p w:rsidR="00371D31" w:rsidRPr="00E15395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403"/>
              </w:tabs>
              <w:spacing w:before="120" w:after="0" w:line="245" w:lineRule="exact"/>
              <w:ind w:left="460" w:hanging="321"/>
              <w:jc w:val="left"/>
              <w:rPr>
                <w:rStyle w:val="Bodytext20"/>
                <w:b/>
                <w:bCs/>
              </w:rPr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programma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semplificato per il raggiungimento di obiettivi minimi</w:t>
            </w:r>
          </w:p>
          <w:p w:rsidR="00E15395" w:rsidRDefault="00E15395" w:rsidP="00E15395">
            <w:pPr>
              <w:pStyle w:val="Paragrafoelenco"/>
            </w:pPr>
          </w:p>
          <w:p w:rsidR="00371D31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94"/>
                <w:tab w:val="left" w:leader="dot" w:pos="3346"/>
              </w:tabs>
              <w:spacing w:before="0" w:after="0" w:line="210" w:lineRule="exact"/>
              <w:ind w:firstLine="139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altro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ab/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A07B1" w:rsidRDefault="00371D31" w:rsidP="002A07B1">
            <w:pPr>
              <w:pStyle w:val="Bodytext21"/>
              <w:framePr w:w="1563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-52"/>
              </w:tabs>
              <w:spacing w:before="0" w:after="60" w:line="210" w:lineRule="exact"/>
              <w:ind w:left="425" w:hanging="284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adattamento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competenze/contenuti</w:t>
            </w:r>
          </w:p>
          <w:p w:rsidR="00371D31" w:rsidRDefault="00371D31" w:rsidP="002A07B1">
            <w:pPr>
              <w:pStyle w:val="Bodytext21"/>
              <w:framePr w:w="1563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-52"/>
              </w:tabs>
              <w:spacing w:before="0" w:after="60" w:line="210" w:lineRule="exact"/>
              <w:ind w:left="425" w:hanging="284"/>
            </w:pPr>
            <w:proofErr w:type="gramStart"/>
            <w:r w:rsidRPr="002A07B1">
              <w:rPr>
                <w:rStyle w:val="Bodytext20"/>
                <w:b/>
                <w:bCs/>
                <w:color w:val="000000"/>
              </w:rPr>
              <w:t>differenziazione</w:t>
            </w:r>
            <w:proofErr w:type="gramEnd"/>
            <w:r w:rsidRPr="002A07B1">
              <w:rPr>
                <w:rStyle w:val="Bodytext20"/>
                <w:b/>
                <w:bCs/>
                <w:color w:val="000000"/>
              </w:rPr>
              <w:t xml:space="preserve"> interventi didattici</w:t>
            </w:r>
          </w:p>
          <w:p w:rsidR="00371D31" w:rsidRDefault="00371D31" w:rsidP="002A07B1">
            <w:pPr>
              <w:pStyle w:val="Bodytext21"/>
              <w:framePr w:w="1563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88"/>
              </w:tabs>
              <w:spacing w:before="60" w:after="60" w:line="240" w:lineRule="exact"/>
              <w:ind w:left="440" w:hanging="307"/>
              <w:jc w:val="left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affiancamento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>/guida nell'attività comune</w:t>
            </w:r>
          </w:p>
          <w:p w:rsidR="002A07B1" w:rsidRDefault="00371D31" w:rsidP="002A07B1">
            <w:pPr>
              <w:pStyle w:val="Bodytext21"/>
              <w:framePr w:w="1563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07"/>
              <w:jc w:val="left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attività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di piccolo gruppo e/o </w:t>
            </w:r>
            <w:r w:rsidR="002A07B1">
              <w:rPr>
                <w:rStyle w:val="Bodytext20"/>
                <w:b/>
                <w:bCs/>
                <w:color w:val="000000"/>
              </w:rPr>
              <w:t>laboratori ali</w:t>
            </w:r>
          </w:p>
          <w:p w:rsidR="002A07B1" w:rsidRDefault="002A07B1" w:rsidP="002A07B1">
            <w:pPr>
              <w:pStyle w:val="Bodytext21"/>
              <w:framePr w:w="1563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07"/>
              <w:jc w:val="left"/>
            </w:pPr>
            <w:r>
              <w:t>T</w:t>
            </w:r>
            <w:r w:rsidR="00371D31" w:rsidRPr="002A07B1">
              <w:rPr>
                <w:rStyle w:val="Bodytext20"/>
                <w:b/>
                <w:bCs/>
                <w:color w:val="000000"/>
              </w:rPr>
              <w:t>utoraggio</w:t>
            </w:r>
          </w:p>
          <w:p w:rsidR="002A07B1" w:rsidRPr="002A07B1" w:rsidRDefault="002A07B1" w:rsidP="002A07B1">
            <w:pPr>
              <w:pStyle w:val="Bodytext21"/>
              <w:framePr w:w="1563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88"/>
              </w:tabs>
              <w:spacing w:before="0" w:after="0" w:line="240" w:lineRule="auto"/>
              <w:ind w:left="440" w:hanging="307"/>
              <w:jc w:val="left"/>
              <w:rPr>
                <w:rStyle w:val="Bodytext20"/>
                <w:b/>
                <w:bCs/>
              </w:rPr>
            </w:pPr>
            <w:r w:rsidRPr="002A07B1">
              <w:rPr>
                <w:rStyle w:val="Bodytext20"/>
                <w:b/>
                <w:bCs/>
                <w:color w:val="000000"/>
              </w:rPr>
              <w:t>A</w:t>
            </w:r>
            <w:r w:rsidR="00004AE6" w:rsidRPr="002A07B1">
              <w:rPr>
                <w:rStyle w:val="Bodytext20"/>
                <w:b/>
                <w:bCs/>
                <w:color w:val="000000"/>
              </w:rPr>
              <w:t>ltro</w:t>
            </w:r>
            <w:r>
              <w:rPr>
                <w:rStyle w:val="Bodytext20"/>
                <w:b/>
                <w:bCs/>
                <w:color w:val="000000"/>
              </w:rPr>
              <w:t>…………………………………………</w:t>
            </w:r>
            <w:proofErr w:type="gramStart"/>
            <w:r>
              <w:rPr>
                <w:rStyle w:val="Bodytext20"/>
                <w:b/>
                <w:bCs/>
                <w:color w:val="000000"/>
              </w:rPr>
              <w:t>…….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>.</w:t>
            </w:r>
          </w:p>
          <w:p w:rsidR="002A07B1" w:rsidRDefault="002A07B1" w:rsidP="002A07B1">
            <w:pPr>
              <w:pStyle w:val="Bodytext21"/>
              <w:framePr w:w="15638" w:wrap="notBeside" w:vAnchor="text" w:hAnchor="text" w:xAlign="center" w:y="1"/>
              <w:shd w:val="clear" w:color="auto" w:fill="auto"/>
              <w:tabs>
                <w:tab w:val="left" w:pos="392"/>
              </w:tabs>
              <w:spacing w:before="0" w:after="0" w:line="240" w:lineRule="auto"/>
              <w:ind w:left="440" w:firstLine="0"/>
              <w:jc w:val="left"/>
              <w:rPr>
                <w:rStyle w:val="Bodytext20"/>
                <w:b/>
                <w:bCs/>
                <w:color w:val="000000"/>
              </w:rPr>
            </w:pPr>
            <w:r>
              <w:rPr>
                <w:rStyle w:val="Bodytext20"/>
                <w:b/>
                <w:bCs/>
                <w:color w:val="000000"/>
              </w:rPr>
              <w:t xml:space="preserve">       </w:t>
            </w:r>
          </w:p>
          <w:p w:rsidR="002A07B1" w:rsidRDefault="002A07B1" w:rsidP="002A07B1">
            <w:pPr>
              <w:pStyle w:val="Bodytext21"/>
              <w:framePr w:w="15638" w:wrap="notBeside" w:vAnchor="text" w:hAnchor="text" w:xAlign="center" w:y="1"/>
              <w:shd w:val="clear" w:color="auto" w:fill="auto"/>
              <w:tabs>
                <w:tab w:val="left" w:pos="392"/>
              </w:tabs>
              <w:spacing w:before="0" w:after="0" w:line="240" w:lineRule="auto"/>
              <w:ind w:left="440" w:firstLine="0"/>
              <w:jc w:val="left"/>
            </w:pPr>
          </w:p>
          <w:p w:rsidR="00371D31" w:rsidRDefault="002A07B1" w:rsidP="002A07B1">
            <w:pPr>
              <w:pStyle w:val="Bodytext21"/>
              <w:framePr w:w="15638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92"/>
              </w:tabs>
              <w:spacing w:before="0" w:after="0" w:line="240" w:lineRule="auto"/>
              <w:ind w:left="440" w:hanging="307"/>
              <w:jc w:val="left"/>
            </w:pPr>
            <w:r>
              <w:t>I</w:t>
            </w:r>
            <w:r w:rsidR="00371D31">
              <w:rPr>
                <w:rStyle w:val="Bodytext20"/>
                <w:b/>
                <w:bCs/>
                <w:color w:val="000000"/>
              </w:rPr>
              <w:t>nsegnare l'uso di dispositivi extratestuali per lo studio (titolo, paragrafi, immagini, didascalie, ...)</w:t>
            </w:r>
          </w:p>
          <w:p w:rsidR="00371D31" w:rsidRDefault="00371D31" w:rsidP="002A07B1">
            <w:pPr>
              <w:pStyle w:val="Bodytext21"/>
              <w:framePr w:w="1563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88"/>
              </w:tabs>
              <w:spacing w:before="60" w:after="60" w:line="240" w:lineRule="exact"/>
              <w:ind w:left="440" w:hanging="307"/>
              <w:jc w:val="left"/>
            </w:pPr>
            <w:r>
              <w:rPr>
                <w:rStyle w:val="Bodytext20"/>
                <w:b/>
                <w:bCs/>
                <w:color w:val="000000"/>
              </w:rPr>
              <w:t>Offrire anticipatamente schemi grafici relativi all'argomento di studio, per orientare l'alunno nella discriminazione delle informazioni essenziali.</w:t>
            </w:r>
          </w:p>
          <w:p w:rsidR="00371D31" w:rsidRDefault="00371D31" w:rsidP="002A07B1">
            <w:pPr>
              <w:pStyle w:val="Bodytext21"/>
              <w:framePr w:w="1563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97"/>
              </w:tabs>
              <w:spacing w:before="60" w:after="60" w:line="245" w:lineRule="exact"/>
              <w:ind w:left="440" w:hanging="307"/>
              <w:jc w:val="left"/>
            </w:pPr>
            <w:r>
              <w:rPr>
                <w:rStyle w:val="Bodytext20"/>
                <w:b/>
                <w:bCs/>
                <w:color w:val="000000"/>
              </w:rPr>
              <w:t>Dividere gli obiettivi di un compito in "sotto obiettivi"</w:t>
            </w:r>
          </w:p>
          <w:p w:rsidR="002A07B1" w:rsidRDefault="00371D31" w:rsidP="002A07B1">
            <w:pPr>
              <w:pStyle w:val="Bodytext21"/>
              <w:framePr w:w="1563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92"/>
              </w:tabs>
              <w:spacing w:before="60" w:after="60" w:line="245" w:lineRule="exact"/>
              <w:ind w:left="440" w:hanging="307"/>
              <w:jc w:val="left"/>
            </w:pPr>
            <w:r>
              <w:rPr>
                <w:rStyle w:val="Bodytext20"/>
                <w:b/>
                <w:bCs/>
                <w:color w:val="000000"/>
              </w:rPr>
              <w:t>Sollecitare collegamenti fra le nuove informazioni e quelle già acquisite</w:t>
            </w:r>
          </w:p>
          <w:p w:rsidR="00371D31" w:rsidRDefault="00004AE6" w:rsidP="002A07B1">
            <w:pPr>
              <w:pStyle w:val="Bodytext21"/>
              <w:framePr w:w="1563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92"/>
              </w:tabs>
              <w:spacing w:before="60" w:after="60" w:line="245" w:lineRule="exact"/>
              <w:ind w:left="440" w:hanging="307"/>
              <w:jc w:val="left"/>
            </w:pPr>
            <w:r w:rsidRPr="002A07B1">
              <w:rPr>
                <w:rStyle w:val="Bodytext20"/>
                <w:b/>
                <w:bCs/>
                <w:color w:val="000000"/>
              </w:rPr>
              <w:t>P</w:t>
            </w:r>
            <w:r w:rsidR="00371D31" w:rsidRPr="002A07B1">
              <w:rPr>
                <w:rStyle w:val="Bodytext20"/>
                <w:b/>
                <w:bCs/>
                <w:color w:val="000000"/>
              </w:rPr>
              <w:t xml:space="preserve">romuovere inferenze, integrazioni e </w:t>
            </w:r>
            <w:r w:rsidRPr="002A07B1">
              <w:rPr>
                <w:rStyle w:val="Bodytext20"/>
                <w:b/>
                <w:bCs/>
                <w:color w:val="000000"/>
              </w:rPr>
              <w:t xml:space="preserve">  </w:t>
            </w:r>
            <w:r w:rsidR="00371D31" w:rsidRPr="002A07B1">
              <w:rPr>
                <w:rStyle w:val="Bodytext20"/>
                <w:b/>
                <w:bCs/>
                <w:color w:val="000000"/>
              </w:rPr>
              <w:t>collegamenti tra le conoscenze e le discipline.</w:t>
            </w:r>
          </w:p>
          <w:p w:rsidR="002A07B1" w:rsidRDefault="00371D31" w:rsidP="002A07B1">
            <w:pPr>
              <w:pStyle w:val="Bodytext21"/>
              <w:framePr w:w="1563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92"/>
              </w:tabs>
              <w:spacing w:before="60" w:after="60" w:line="240" w:lineRule="exact"/>
              <w:ind w:left="440" w:hanging="307"/>
              <w:jc w:val="left"/>
            </w:pPr>
            <w:r>
              <w:rPr>
                <w:rStyle w:val="Bodytext20"/>
                <w:b/>
                <w:bCs/>
                <w:color w:val="000000"/>
              </w:rPr>
              <w:t>Sviluppare processi di autovalutazione e autocontrollo delle strategie di apprendimento negli alunni.</w:t>
            </w:r>
          </w:p>
          <w:p w:rsidR="002A07B1" w:rsidRDefault="00E15395" w:rsidP="002A07B1">
            <w:pPr>
              <w:pStyle w:val="Bodytext21"/>
              <w:framePr w:w="1563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92"/>
              </w:tabs>
              <w:spacing w:before="0" w:after="0" w:line="240" w:lineRule="auto"/>
              <w:ind w:left="440" w:hanging="307"/>
              <w:jc w:val="left"/>
              <w:rPr>
                <w:rStyle w:val="Bodytext20"/>
                <w:b/>
                <w:bCs/>
              </w:rPr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a</w:t>
            </w:r>
            <w:r w:rsidR="00004AE6" w:rsidRPr="002A07B1">
              <w:rPr>
                <w:rStyle w:val="Bodytext20"/>
                <w:b/>
                <w:bCs/>
                <w:color w:val="000000"/>
              </w:rPr>
              <w:t>ltro</w:t>
            </w:r>
            <w:proofErr w:type="gramEnd"/>
            <w:r w:rsidR="002A07B1">
              <w:rPr>
                <w:rStyle w:val="Bodytext20"/>
                <w:b/>
                <w:bCs/>
                <w:color w:val="000000"/>
              </w:rPr>
              <w:t>………………………………………………..</w:t>
            </w:r>
          </w:p>
          <w:p w:rsidR="00371D31" w:rsidRPr="002A07B1" w:rsidRDefault="002A07B1" w:rsidP="002A07B1">
            <w:pPr>
              <w:pStyle w:val="Bodytext21"/>
              <w:framePr w:w="15638" w:wrap="notBeside" w:vAnchor="text" w:hAnchor="text" w:xAlign="center" w:y="1"/>
              <w:shd w:val="clear" w:color="auto" w:fill="auto"/>
              <w:tabs>
                <w:tab w:val="left" w:pos="392"/>
              </w:tabs>
              <w:spacing w:before="0" w:after="0" w:line="240" w:lineRule="auto"/>
              <w:ind w:left="440" w:firstLine="0"/>
              <w:jc w:val="left"/>
              <w:rPr>
                <w:rStyle w:val="Bodytext20"/>
                <w:b/>
                <w:bCs/>
              </w:rPr>
            </w:pPr>
            <w:r>
              <w:rPr>
                <w:rStyle w:val="Bodytext20"/>
                <w:b/>
                <w:bCs/>
              </w:rPr>
              <w:t xml:space="preserve">       </w:t>
            </w:r>
            <w:r w:rsidR="00371D31" w:rsidRPr="002A07B1">
              <w:rPr>
                <w:rStyle w:val="Bodytext20"/>
                <w:b/>
                <w:bCs/>
                <w:color w:val="000000"/>
              </w:rPr>
              <w:tab/>
            </w:r>
          </w:p>
          <w:p w:rsidR="002A07B1" w:rsidRDefault="002A07B1">
            <w:pPr>
              <w:pStyle w:val="Bodytext21"/>
              <w:framePr w:w="15638" w:wrap="notBeside" w:vAnchor="text" w:hAnchor="text" w:xAlign="center" w:y="1"/>
              <w:shd w:val="clear" w:color="auto" w:fill="auto"/>
              <w:tabs>
                <w:tab w:val="left" w:leader="dot" w:pos="2972"/>
              </w:tabs>
              <w:spacing w:before="60" w:after="0" w:line="210" w:lineRule="exact"/>
              <w:ind w:hanging="307"/>
              <w:rPr>
                <w:rStyle w:val="Bodytext20"/>
                <w:b/>
                <w:bCs/>
                <w:color w:val="000000"/>
              </w:rPr>
            </w:pPr>
          </w:p>
          <w:p w:rsidR="002A07B1" w:rsidRDefault="002A07B1">
            <w:pPr>
              <w:pStyle w:val="Bodytext21"/>
              <w:framePr w:w="15638" w:wrap="notBeside" w:vAnchor="text" w:hAnchor="text" w:xAlign="center" w:y="1"/>
              <w:shd w:val="clear" w:color="auto" w:fill="auto"/>
              <w:tabs>
                <w:tab w:val="left" w:leader="dot" w:pos="2972"/>
              </w:tabs>
              <w:spacing w:before="60" w:after="0" w:line="210" w:lineRule="exact"/>
              <w:ind w:hanging="307"/>
              <w:rPr>
                <w:rStyle w:val="Bodytext20"/>
                <w:b/>
                <w:bCs/>
                <w:color w:val="000000"/>
              </w:rPr>
            </w:pPr>
          </w:p>
          <w:p w:rsidR="002A07B1" w:rsidRDefault="002A07B1">
            <w:pPr>
              <w:pStyle w:val="Bodytext21"/>
              <w:framePr w:w="15638" w:wrap="notBeside" w:vAnchor="text" w:hAnchor="text" w:xAlign="center" w:y="1"/>
              <w:shd w:val="clear" w:color="auto" w:fill="auto"/>
              <w:tabs>
                <w:tab w:val="left" w:leader="dot" w:pos="2972"/>
              </w:tabs>
              <w:spacing w:before="60" w:after="0" w:line="210" w:lineRule="exact"/>
              <w:ind w:hanging="307"/>
              <w:rPr>
                <w:rStyle w:val="Bodytext20"/>
                <w:b/>
                <w:bCs/>
                <w:color w:val="000000"/>
              </w:rPr>
            </w:pPr>
          </w:p>
          <w:p w:rsidR="002A07B1" w:rsidRDefault="002A07B1">
            <w:pPr>
              <w:pStyle w:val="Bodytext21"/>
              <w:framePr w:w="15638" w:wrap="notBeside" w:vAnchor="text" w:hAnchor="text" w:xAlign="center" w:y="1"/>
              <w:shd w:val="clear" w:color="auto" w:fill="auto"/>
              <w:tabs>
                <w:tab w:val="left" w:leader="dot" w:pos="2972"/>
              </w:tabs>
              <w:spacing w:before="60" w:after="0" w:line="210" w:lineRule="exact"/>
              <w:ind w:hanging="307"/>
              <w:rPr>
                <w:rStyle w:val="Bodytext20"/>
                <w:b/>
                <w:bCs/>
                <w:color w:val="000000"/>
              </w:rPr>
            </w:pPr>
          </w:p>
          <w:p w:rsidR="002A07B1" w:rsidRDefault="002A07B1">
            <w:pPr>
              <w:pStyle w:val="Bodytext21"/>
              <w:framePr w:w="15638" w:wrap="notBeside" w:vAnchor="text" w:hAnchor="text" w:xAlign="center" w:y="1"/>
              <w:shd w:val="clear" w:color="auto" w:fill="auto"/>
              <w:tabs>
                <w:tab w:val="left" w:leader="dot" w:pos="2972"/>
              </w:tabs>
              <w:spacing w:before="60" w:after="0" w:line="210" w:lineRule="exact"/>
              <w:ind w:hanging="307"/>
              <w:rPr>
                <w:rStyle w:val="Bodytext20"/>
                <w:b/>
                <w:bCs/>
                <w:color w:val="000000"/>
              </w:rPr>
            </w:pPr>
          </w:p>
          <w:p w:rsidR="002A07B1" w:rsidRDefault="002A07B1">
            <w:pPr>
              <w:pStyle w:val="Bodytext21"/>
              <w:framePr w:w="15638" w:wrap="notBeside" w:vAnchor="text" w:hAnchor="text" w:xAlign="center" w:y="1"/>
              <w:shd w:val="clear" w:color="auto" w:fill="auto"/>
              <w:tabs>
                <w:tab w:val="left" w:leader="dot" w:pos="2972"/>
              </w:tabs>
              <w:spacing w:before="60" w:after="0" w:line="210" w:lineRule="exact"/>
              <w:ind w:hanging="307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1D31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79"/>
              </w:tabs>
              <w:spacing w:before="0" w:after="0" w:line="302" w:lineRule="exact"/>
              <w:ind w:firstLine="130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testi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adattati</w:t>
            </w:r>
          </w:p>
          <w:p w:rsidR="00371D31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84"/>
              </w:tabs>
              <w:spacing w:before="0" w:after="0" w:line="302" w:lineRule="exact"/>
              <w:ind w:firstLine="130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glossari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disciplinari</w:t>
            </w:r>
          </w:p>
          <w:p w:rsidR="00371D31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79"/>
              </w:tabs>
              <w:spacing w:before="0" w:after="0" w:line="302" w:lineRule="exact"/>
              <w:ind w:firstLine="130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tabelle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della memoria</w:t>
            </w:r>
          </w:p>
          <w:p w:rsidR="00371D31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79"/>
              </w:tabs>
              <w:spacing w:before="0" w:after="0" w:line="302" w:lineRule="exact"/>
              <w:ind w:firstLine="130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tabella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dei caratteri</w:t>
            </w:r>
          </w:p>
          <w:p w:rsidR="00371D31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79"/>
              </w:tabs>
              <w:spacing w:before="0" w:after="0" w:line="302" w:lineRule="exact"/>
              <w:ind w:firstLine="130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tabella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forme verbali</w:t>
            </w:r>
          </w:p>
          <w:p w:rsidR="00371D31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79"/>
              </w:tabs>
              <w:spacing w:before="0" w:after="0" w:line="302" w:lineRule="exact"/>
              <w:ind w:firstLine="130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tabella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analisi grammaticale</w:t>
            </w:r>
          </w:p>
          <w:p w:rsidR="00371D31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79"/>
              </w:tabs>
              <w:spacing w:before="0" w:after="0" w:line="302" w:lineRule="exact"/>
              <w:ind w:firstLine="130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tabella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analisi logica</w:t>
            </w:r>
          </w:p>
          <w:p w:rsidR="00371D31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94"/>
              </w:tabs>
              <w:spacing w:before="0" w:after="0" w:line="302" w:lineRule="exact"/>
              <w:ind w:firstLine="130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mappe</w:t>
            </w:r>
            <w:proofErr w:type="gramEnd"/>
          </w:p>
          <w:p w:rsidR="00371D31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84"/>
              </w:tabs>
              <w:spacing w:before="0" w:after="0" w:line="302" w:lineRule="exact"/>
              <w:ind w:firstLine="130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software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didattici</w:t>
            </w:r>
          </w:p>
          <w:p w:rsidR="00371D31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84"/>
              </w:tabs>
              <w:spacing w:before="0" w:after="0" w:line="302" w:lineRule="exact"/>
              <w:ind w:firstLine="130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dizionari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elettronici</w:t>
            </w:r>
          </w:p>
          <w:p w:rsidR="00371D31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79"/>
              </w:tabs>
              <w:spacing w:before="0" w:after="0" w:line="302" w:lineRule="exact"/>
              <w:ind w:firstLine="130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traduttore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digitale</w:t>
            </w:r>
          </w:p>
          <w:p w:rsidR="00371D31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84"/>
              </w:tabs>
              <w:spacing w:before="0" w:after="0" w:line="302" w:lineRule="exact"/>
              <w:ind w:firstLine="130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consegne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tradotte</w:t>
            </w:r>
          </w:p>
          <w:p w:rsidR="00371D31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84"/>
                <w:tab w:val="left" w:leader="dot" w:pos="2784"/>
              </w:tabs>
              <w:spacing w:before="0" w:after="0" w:line="302" w:lineRule="exact"/>
              <w:ind w:firstLine="130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altro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ab/>
            </w:r>
            <w:r w:rsidR="002A07B1">
              <w:rPr>
                <w:rStyle w:val="Bodytext20"/>
                <w:b/>
                <w:bCs/>
                <w:color w:val="000000"/>
              </w:rPr>
              <w:t>…………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31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89"/>
              </w:tabs>
              <w:spacing w:before="0" w:after="120" w:line="210" w:lineRule="exact"/>
              <w:ind w:firstLine="134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differenziate</w:t>
            </w:r>
            <w:proofErr w:type="gramEnd"/>
          </w:p>
          <w:p w:rsidR="00371D31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120" w:after="0" w:line="245" w:lineRule="exact"/>
              <w:ind w:left="440" w:hanging="306"/>
              <w:jc w:val="left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prove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V/F, scelte multiple, completamento</w:t>
            </w:r>
          </w:p>
          <w:p w:rsidR="00371D31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0" w:after="0" w:line="302" w:lineRule="exact"/>
              <w:ind w:firstLine="134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programmate</w:t>
            </w:r>
            <w:proofErr w:type="gramEnd"/>
          </w:p>
          <w:p w:rsidR="00371D31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461"/>
              </w:tabs>
              <w:spacing w:before="0" w:after="0" w:line="302" w:lineRule="exact"/>
              <w:ind w:firstLine="134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graduate</w:t>
            </w:r>
            <w:proofErr w:type="gramEnd"/>
          </w:p>
          <w:p w:rsidR="00371D31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84"/>
              </w:tabs>
              <w:spacing w:before="0" w:after="0" w:line="302" w:lineRule="exact"/>
              <w:ind w:firstLine="134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tempi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di verifica più lunghi</w:t>
            </w:r>
          </w:p>
          <w:p w:rsidR="00371D31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0" w:after="0" w:line="240" w:lineRule="exact"/>
              <w:ind w:left="440" w:hanging="306"/>
              <w:jc w:val="left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l'uso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di mediatori didattici durante le verifiche (mappe - schemi - immagini)</w:t>
            </w:r>
          </w:p>
          <w:p w:rsidR="00371D31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89"/>
              </w:tabs>
              <w:spacing w:before="0" w:after="0" w:line="240" w:lineRule="exact"/>
              <w:ind w:left="440" w:hanging="306"/>
              <w:jc w:val="left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eventuale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testo della verifica scritta in formato digitale e/o stampato maiuscolo</w:t>
            </w:r>
          </w:p>
          <w:p w:rsidR="00371D31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0" w:after="0" w:line="240" w:lineRule="exact"/>
              <w:ind w:left="440" w:hanging="306"/>
              <w:jc w:val="left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lettura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del testo della verifica scritta da parte dell'insegnante o tutor</w:t>
            </w:r>
          </w:p>
          <w:p w:rsidR="00371D31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0" w:after="0" w:line="240" w:lineRule="exact"/>
              <w:ind w:left="440" w:hanging="306"/>
              <w:jc w:val="left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riduzione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>/selezione della quantità di esercizi nelle verifiche scritte</w:t>
            </w:r>
          </w:p>
          <w:p w:rsidR="00371D31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0" w:after="0" w:line="245" w:lineRule="exact"/>
              <w:ind w:left="440" w:hanging="306"/>
              <w:jc w:val="left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prove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orali in compensazione alle prove scritte</w:t>
            </w:r>
          </w:p>
          <w:p w:rsidR="00371D31" w:rsidRDefault="00371D31">
            <w:pPr>
              <w:pStyle w:val="Bodytext21"/>
              <w:framePr w:w="1563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89"/>
                <w:tab w:val="left" w:leader="dot" w:pos="3274"/>
              </w:tabs>
              <w:spacing w:before="0" w:after="0" w:line="210" w:lineRule="exact"/>
              <w:ind w:firstLine="134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altro</w:t>
            </w:r>
            <w:proofErr w:type="gramEnd"/>
            <w:r w:rsidR="002A07B1">
              <w:rPr>
                <w:rStyle w:val="Bodytext20"/>
                <w:b/>
                <w:bCs/>
                <w:color w:val="000000"/>
              </w:rPr>
              <w:t>……………………………………..</w:t>
            </w:r>
          </w:p>
        </w:tc>
      </w:tr>
    </w:tbl>
    <w:p w:rsidR="00371D31" w:rsidRDefault="00371D31">
      <w:pPr>
        <w:framePr w:w="15638" w:wrap="notBeside" w:vAnchor="text" w:hAnchor="text" w:xAlign="center" w:y="1"/>
        <w:rPr>
          <w:color w:val="auto"/>
          <w:sz w:val="2"/>
          <w:szCs w:val="2"/>
        </w:rPr>
      </w:pPr>
    </w:p>
    <w:p w:rsidR="00371D31" w:rsidRDefault="00371D31">
      <w:pPr>
        <w:rPr>
          <w:color w:val="auto"/>
          <w:sz w:val="2"/>
          <w:szCs w:val="2"/>
        </w:rPr>
        <w:sectPr w:rsidR="00371D31" w:rsidSect="00735F54">
          <w:pgSz w:w="16840" w:h="11900" w:orient="landscape"/>
          <w:pgMar w:top="644" w:right="606" w:bottom="1138" w:left="595" w:header="0" w:footer="6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5106"/>
        <w:gridCol w:w="3970"/>
        <w:gridCol w:w="3864"/>
      </w:tblGrid>
      <w:tr w:rsidR="00371D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  <w:jc w:val="center"/>
        </w:trPr>
        <w:tc>
          <w:tcPr>
            <w:tcW w:w="156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71D31" w:rsidRDefault="00371D31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0" w:after="0" w:line="360" w:lineRule="exact"/>
              <w:ind w:firstLine="0"/>
              <w:jc w:val="center"/>
            </w:pPr>
            <w:r>
              <w:rPr>
                <w:rStyle w:val="Bodytext218pt"/>
                <w:b/>
                <w:bCs/>
                <w:color w:val="000000"/>
              </w:rPr>
              <w:t>MISURE DIDATTICHE e METODOLOGICHE PER DISCIPLINA</w:t>
            </w:r>
          </w:p>
        </w:tc>
      </w:tr>
      <w:tr w:rsidR="00371D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  <w:jc w:val="center"/>
        </w:trPr>
        <w:tc>
          <w:tcPr>
            <w:tcW w:w="156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71D31" w:rsidRDefault="00371D31" w:rsidP="002A07B1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Bodytext214pt"/>
                <w:b/>
                <w:bCs/>
                <w:color w:val="000000"/>
              </w:rPr>
              <w:t>MATEMATICA</w:t>
            </w:r>
          </w:p>
        </w:tc>
      </w:tr>
      <w:tr w:rsidR="00371D31" w:rsidTr="00E1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1D31" w:rsidRDefault="00371D31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Bodytext2NotBold"/>
                <w:b/>
                <w:bCs/>
                <w:color w:val="000000"/>
              </w:rPr>
              <w:t>ADEGUAMENTI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71D31" w:rsidRDefault="00371D31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Bodytext2NotBold"/>
                <w:b/>
                <w:bCs/>
                <w:color w:val="000000"/>
              </w:rPr>
              <w:t>STRATEGIE</w:t>
            </w:r>
          </w:p>
          <w:p w:rsidR="00371D31" w:rsidRDefault="00831E8B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Bodytext2NotBold1"/>
                <w:b/>
                <w:bCs/>
                <w:color w:val="000000"/>
              </w:rPr>
              <w:t>(</w:t>
            </w:r>
            <w:proofErr w:type="gramStart"/>
            <w:r>
              <w:rPr>
                <w:rStyle w:val="Bodytext2NotBold1"/>
                <w:b/>
                <w:bCs/>
                <w:color w:val="000000"/>
              </w:rPr>
              <w:t>barrare</w:t>
            </w:r>
            <w:proofErr w:type="gramEnd"/>
            <w:r>
              <w:rPr>
                <w:rStyle w:val="Bodytext2NotBold1"/>
                <w:b/>
                <w:bCs/>
                <w:color w:val="000000"/>
              </w:rPr>
              <w:t xml:space="preserve"> le voci </w:t>
            </w:r>
            <w:r w:rsidR="00371D31">
              <w:rPr>
                <w:rStyle w:val="Bodytext2NotBold1"/>
                <w:b/>
                <w:bCs/>
                <w:color w:val="000000"/>
              </w:rPr>
              <w:t xml:space="preserve"> utilizzate)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71D31" w:rsidRDefault="00371D31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Bodytext2NotBold"/>
                <w:b/>
                <w:bCs/>
                <w:color w:val="000000"/>
              </w:rPr>
              <w:t>MATERIALI/STRUMENTI</w:t>
            </w:r>
          </w:p>
          <w:p w:rsidR="00371D31" w:rsidRDefault="00831E8B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Bodytext2NotBold1"/>
                <w:b/>
                <w:bCs/>
                <w:color w:val="000000"/>
              </w:rPr>
              <w:t>(</w:t>
            </w:r>
            <w:proofErr w:type="gramStart"/>
            <w:r>
              <w:rPr>
                <w:rStyle w:val="Bodytext2NotBold1"/>
                <w:b/>
                <w:bCs/>
                <w:color w:val="000000"/>
              </w:rPr>
              <w:t>barrare</w:t>
            </w:r>
            <w:proofErr w:type="gramEnd"/>
            <w:r>
              <w:rPr>
                <w:rStyle w:val="Bodytext2NotBold1"/>
                <w:b/>
                <w:bCs/>
                <w:color w:val="000000"/>
              </w:rPr>
              <w:t xml:space="preserve"> le voci </w:t>
            </w:r>
            <w:r w:rsidR="00371D31">
              <w:rPr>
                <w:rStyle w:val="Bodytext2NotBold1"/>
                <w:b/>
                <w:bCs/>
                <w:color w:val="000000"/>
              </w:rPr>
              <w:t xml:space="preserve"> utilizzate)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71D31" w:rsidRDefault="00371D31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Bodytext2NotBold"/>
                <w:b/>
                <w:bCs/>
                <w:color w:val="000000"/>
              </w:rPr>
              <w:t>VERIFICHE</w:t>
            </w:r>
          </w:p>
          <w:p w:rsidR="00371D31" w:rsidRDefault="00831E8B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Bodytext2NotBold1"/>
                <w:b/>
                <w:bCs/>
                <w:color w:val="000000"/>
              </w:rPr>
              <w:t>(</w:t>
            </w:r>
            <w:proofErr w:type="gramStart"/>
            <w:r>
              <w:rPr>
                <w:rStyle w:val="Bodytext2NotBold1"/>
                <w:b/>
                <w:bCs/>
                <w:color w:val="000000"/>
              </w:rPr>
              <w:t>barrare</w:t>
            </w:r>
            <w:proofErr w:type="gramEnd"/>
            <w:r>
              <w:rPr>
                <w:rStyle w:val="Bodytext2NotBold1"/>
                <w:b/>
                <w:bCs/>
                <w:color w:val="000000"/>
              </w:rPr>
              <w:t xml:space="preserve"> le voci </w:t>
            </w:r>
            <w:r w:rsidR="00371D31">
              <w:rPr>
                <w:rStyle w:val="Bodytext2NotBold1"/>
                <w:b/>
                <w:bCs/>
                <w:color w:val="000000"/>
              </w:rPr>
              <w:t>utilizzate)</w:t>
            </w:r>
          </w:p>
        </w:tc>
      </w:tr>
      <w:tr w:rsidR="00371D31" w:rsidTr="00E1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1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1D31" w:rsidRPr="00E15395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98"/>
              </w:tabs>
              <w:spacing w:before="0" w:after="60" w:line="210" w:lineRule="exact"/>
              <w:ind w:firstLine="134"/>
              <w:rPr>
                <w:rStyle w:val="Bodytext20"/>
                <w:b/>
                <w:bCs/>
              </w:rPr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programma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di classe</w:t>
            </w:r>
          </w:p>
          <w:p w:rsidR="00E15395" w:rsidRDefault="00E15395" w:rsidP="00E15395">
            <w:pPr>
              <w:pStyle w:val="Bodytext21"/>
              <w:framePr w:w="15634" w:wrap="notBeside" w:vAnchor="text" w:hAnchor="text" w:xAlign="center" w:y="1"/>
              <w:shd w:val="clear" w:color="auto" w:fill="auto"/>
              <w:tabs>
                <w:tab w:val="left" w:pos="398"/>
              </w:tabs>
              <w:spacing w:before="0" w:after="60" w:line="210" w:lineRule="exact"/>
              <w:ind w:left="134" w:firstLine="0"/>
            </w:pPr>
          </w:p>
          <w:p w:rsidR="00371D31" w:rsidRPr="00E15395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98"/>
              </w:tabs>
              <w:spacing w:before="60" w:after="60" w:line="245" w:lineRule="exact"/>
              <w:ind w:left="440" w:hanging="306"/>
              <w:jc w:val="left"/>
              <w:rPr>
                <w:rStyle w:val="Bodytext20"/>
                <w:b/>
                <w:bCs/>
              </w:rPr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programma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semplificato per il raggiungimento di obiettivi minimi</w:t>
            </w:r>
          </w:p>
          <w:p w:rsidR="00E15395" w:rsidRDefault="00E15395" w:rsidP="00E15395">
            <w:pPr>
              <w:pStyle w:val="Paragrafoelenco"/>
            </w:pPr>
          </w:p>
          <w:p w:rsidR="00371D31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89"/>
                <w:tab w:val="left" w:leader="dot" w:pos="3346"/>
              </w:tabs>
              <w:spacing w:before="60" w:after="0" w:line="210" w:lineRule="exact"/>
              <w:ind w:firstLine="134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altro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ab/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15395" w:rsidRPr="00E15395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-52"/>
              </w:tabs>
              <w:spacing w:before="0" w:after="60" w:line="210" w:lineRule="exact"/>
              <w:ind w:left="425" w:hanging="284"/>
              <w:rPr>
                <w:color w:val="000000"/>
              </w:rPr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adattamento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competenze/contenuti</w:t>
            </w:r>
          </w:p>
          <w:p w:rsidR="00E15395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-52"/>
              </w:tabs>
              <w:spacing w:before="0" w:after="60" w:line="210" w:lineRule="exact"/>
              <w:ind w:left="425" w:hanging="284"/>
            </w:pPr>
            <w:proofErr w:type="gramStart"/>
            <w:r w:rsidRPr="002A07B1">
              <w:rPr>
                <w:rStyle w:val="Bodytext20"/>
                <w:b/>
                <w:bCs/>
                <w:color w:val="000000"/>
              </w:rPr>
              <w:t>differenziazione</w:t>
            </w:r>
            <w:proofErr w:type="gramEnd"/>
            <w:r w:rsidRPr="002A07B1">
              <w:rPr>
                <w:rStyle w:val="Bodytext20"/>
                <w:b/>
                <w:bCs/>
                <w:color w:val="000000"/>
              </w:rPr>
              <w:t xml:space="preserve"> interventi didattici</w:t>
            </w:r>
          </w:p>
          <w:p w:rsidR="00E15395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88"/>
              </w:tabs>
              <w:spacing w:before="60" w:after="60" w:line="240" w:lineRule="exact"/>
              <w:ind w:left="440" w:hanging="307"/>
              <w:jc w:val="left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affiancamento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>/guida nell'attività comune</w:t>
            </w:r>
          </w:p>
          <w:p w:rsidR="00E15395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07"/>
              <w:jc w:val="left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attività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di piccolo gruppo e/o laboratori ali</w:t>
            </w:r>
          </w:p>
          <w:p w:rsidR="00E15395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07"/>
              <w:jc w:val="left"/>
            </w:pPr>
            <w:r>
              <w:t>T</w:t>
            </w:r>
            <w:r w:rsidRPr="002A07B1">
              <w:rPr>
                <w:rStyle w:val="Bodytext20"/>
                <w:b/>
                <w:bCs/>
                <w:color w:val="000000"/>
              </w:rPr>
              <w:t>utoraggio</w:t>
            </w:r>
          </w:p>
          <w:p w:rsidR="00E15395" w:rsidRPr="00E15395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07"/>
              <w:jc w:val="left"/>
              <w:rPr>
                <w:rStyle w:val="Bodytext20"/>
                <w:b/>
                <w:bCs/>
              </w:rPr>
            </w:pPr>
            <w:proofErr w:type="gramStart"/>
            <w:r>
              <w:t>a</w:t>
            </w:r>
            <w:r w:rsidRPr="00E15395">
              <w:rPr>
                <w:rStyle w:val="Bodytext20"/>
                <w:b/>
                <w:bCs/>
                <w:color w:val="000000"/>
              </w:rPr>
              <w:t>ltro</w:t>
            </w:r>
            <w:proofErr w:type="gramEnd"/>
            <w:r w:rsidRPr="00E15395">
              <w:rPr>
                <w:rStyle w:val="Bodytext20"/>
                <w:b/>
                <w:bCs/>
                <w:color w:val="000000"/>
              </w:rPr>
              <w:t>………………………………………</w:t>
            </w:r>
          </w:p>
          <w:p w:rsidR="00E15395" w:rsidRDefault="00E15395" w:rsidP="00DA41FF">
            <w:pPr>
              <w:pStyle w:val="Bodytext21"/>
              <w:framePr w:w="15634" w:wrap="notBeside" w:vAnchor="text" w:hAnchor="text" w:xAlign="center" w:y="1"/>
              <w:shd w:val="clear" w:color="auto" w:fill="auto"/>
              <w:tabs>
                <w:tab w:val="left" w:pos="-57"/>
              </w:tabs>
              <w:spacing w:before="0" w:after="60" w:line="210" w:lineRule="exact"/>
              <w:ind w:left="-312" w:firstLine="0"/>
              <w:rPr>
                <w:rStyle w:val="Bodytext20"/>
                <w:b/>
                <w:bCs/>
                <w:color w:val="000000"/>
              </w:rPr>
            </w:pPr>
          </w:p>
          <w:p w:rsidR="00E15395" w:rsidRDefault="00E15395" w:rsidP="00DA41FF">
            <w:pPr>
              <w:pStyle w:val="Bodytext21"/>
              <w:framePr w:w="15634" w:wrap="notBeside" w:vAnchor="text" w:hAnchor="text" w:xAlign="center" w:y="1"/>
              <w:shd w:val="clear" w:color="auto" w:fill="auto"/>
              <w:tabs>
                <w:tab w:val="left" w:pos="-57"/>
              </w:tabs>
              <w:spacing w:before="0" w:after="60" w:line="210" w:lineRule="exact"/>
              <w:ind w:left="-312" w:firstLine="0"/>
              <w:rPr>
                <w:rStyle w:val="Bodytext20"/>
                <w:b/>
                <w:bCs/>
                <w:color w:val="000000"/>
              </w:rPr>
            </w:pPr>
          </w:p>
          <w:p w:rsidR="00E15395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92"/>
              </w:tabs>
              <w:spacing w:before="0" w:after="0" w:line="240" w:lineRule="auto"/>
              <w:ind w:left="440" w:hanging="307"/>
              <w:jc w:val="left"/>
            </w:pPr>
            <w:r>
              <w:t>I</w:t>
            </w:r>
            <w:r>
              <w:rPr>
                <w:rStyle w:val="Bodytext20"/>
                <w:b/>
                <w:bCs/>
                <w:color w:val="000000"/>
              </w:rPr>
              <w:t>nsegnare l'uso di dispositivi extratestuali per lo studio (titolo, paragrafi, immagini, didascalie, ...)</w:t>
            </w:r>
          </w:p>
          <w:p w:rsidR="00371D31" w:rsidRDefault="00371D31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83"/>
              </w:tabs>
              <w:spacing w:before="60" w:after="60" w:line="240" w:lineRule="exact"/>
              <w:ind w:left="440" w:hanging="312"/>
              <w:jc w:val="left"/>
            </w:pPr>
            <w:r>
              <w:rPr>
                <w:rStyle w:val="Bodytext20"/>
                <w:b/>
                <w:bCs/>
                <w:color w:val="000000"/>
              </w:rPr>
              <w:t>Offrire anticipatamente schemi grafici relativi all'argomento di studio, per orientare l'alunno nella discriminazione delle informazioni essenziali.</w:t>
            </w:r>
          </w:p>
          <w:p w:rsidR="00371D31" w:rsidRDefault="00371D31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92"/>
              </w:tabs>
              <w:spacing w:before="60" w:after="60" w:line="245" w:lineRule="exact"/>
              <w:ind w:left="440" w:hanging="312"/>
              <w:jc w:val="left"/>
            </w:pPr>
            <w:r>
              <w:rPr>
                <w:rStyle w:val="Bodytext20"/>
                <w:b/>
                <w:bCs/>
                <w:color w:val="000000"/>
              </w:rPr>
              <w:t>Dividere gli obiettivi di un compito in "sotto obiettivi"</w:t>
            </w:r>
          </w:p>
          <w:p w:rsidR="00371D31" w:rsidRPr="00E15395" w:rsidRDefault="00371D31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12"/>
              <w:jc w:val="left"/>
              <w:rPr>
                <w:rStyle w:val="Bodytext20"/>
                <w:b/>
                <w:bCs/>
              </w:rPr>
            </w:pPr>
            <w:r>
              <w:rPr>
                <w:rStyle w:val="Bodytext20"/>
                <w:b/>
                <w:bCs/>
                <w:color w:val="000000"/>
              </w:rPr>
              <w:t>Sollecitare collegamenti fra le nuove informazioni e quelle già acquisite</w:t>
            </w:r>
          </w:p>
          <w:p w:rsidR="00E15395" w:rsidRPr="00E15395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12"/>
              <w:jc w:val="left"/>
              <w:rPr>
                <w:rStyle w:val="Bodytext20"/>
                <w:b/>
                <w:bCs/>
              </w:rPr>
            </w:pPr>
            <w:r>
              <w:rPr>
                <w:rStyle w:val="Bodytext20"/>
                <w:b/>
                <w:bCs/>
                <w:color w:val="000000"/>
              </w:rPr>
              <w:t>Promuovere inferenze, integrazioni e collegamenti tra le conoscenze e le discipline.</w:t>
            </w:r>
          </w:p>
          <w:p w:rsidR="00E15395" w:rsidRDefault="00371D31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12"/>
              <w:jc w:val="left"/>
            </w:pPr>
            <w:r>
              <w:rPr>
                <w:rStyle w:val="Bodytext20"/>
                <w:b/>
                <w:bCs/>
                <w:color w:val="000000"/>
              </w:rPr>
              <w:t>Sviluppare processi di autovalutazione e autocontrollo delle strategie di apprendimento negli alunni</w:t>
            </w:r>
          </w:p>
          <w:p w:rsidR="00371D31" w:rsidRPr="00E15395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12"/>
              <w:jc w:val="left"/>
              <w:rPr>
                <w:rStyle w:val="Bodytext20"/>
                <w:b/>
                <w:bCs/>
              </w:rPr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a</w:t>
            </w:r>
            <w:r w:rsidR="00371D31" w:rsidRPr="00E15395">
              <w:rPr>
                <w:rStyle w:val="Bodytext20"/>
                <w:b/>
                <w:bCs/>
                <w:color w:val="000000"/>
              </w:rPr>
              <w:t>ltro</w:t>
            </w:r>
            <w:proofErr w:type="gramEnd"/>
            <w:r w:rsidR="00371D31" w:rsidRPr="00E15395">
              <w:rPr>
                <w:rStyle w:val="Bodytext20"/>
                <w:b/>
                <w:bCs/>
                <w:color w:val="000000"/>
              </w:rPr>
              <w:t xml:space="preserve"> </w:t>
            </w:r>
            <w:r>
              <w:rPr>
                <w:rStyle w:val="Bodytext20"/>
                <w:b/>
                <w:bCs/>
                <w:color w:val="000000"/>
              </w:rPr>
              <w:t>………………………………………………..</w:t>
            </w:r>
            <w:r w:rsidR="00371D31" w:rsidRPr="00E15395">
              <w:rPr>
                <w:rStyle w:val="Bodytext20"/>
                <w:b/>
                <w:bCs/>
                <w:color w:val="000000"/>
              </w:rPr>
              <w:tab/>
            </w:r>
          </w:p>
          <w:p w:rsidR="00E15395" w:rsidRDefault="00E15395" w:rsidP="00E15395">
            <w:pPr>
              <w:pStyle w:val="Bodytext21"/>
              <w:framePr w:w="15634" w:wrap="notBeside" w:vAnchor="text" w:hAnchor="text" w:xAlign="center" w:y="1"/>
              <w:shd w:val="clear" w:color="auto" w:fill="auto"/>
              <w:tabs>
                <w:tab w:val="left" w:leader="dot" w:pos="2866"/>
              </w:tabs>
              <w:spacing w:before="60" w:after="0" w:line="210" w:lineRule="exact"/>
            </w:pPr>
          </w:p>
          <w:p w:rsidR="00E15395" w:rsidRDefault="00E15395" w:rsidP="00E15395">
            <w:pPr>
              <w:pStyle w:val="Bodytext21"/>
              <w:framePr w:w="15634" w:wrap="notBeside" w:vAnchor="text" w:hAnchor="text" w:xAlign="center" w:y="1"/>
              <w:shd w:val="clear" w:color="auto" w:fill="auto"/>
              <w:tabs>
                <w:tab w:val="left" w:leader="dot" w:pos="2866"/>
              </w:tabs>
              <w:spacing w:before="60" w:after="0" w:line="210" w:lineRule="exact"/>
            </w:pPr>
          </w:p>
          <w:p w:rsidR="00E15395" w:rsidRDefault="00E15395" w:rsidP="00E15395">
            <w:pPr>
              <w:pStyle w:val="Bodytext21"/>
              <w:framePr w:w="15634" w:wrap="notBeside" w:vAnchor="text" w:hAnchor="text" w:xAlign="center" w:y="1"/>
              <w:shd w:val="clear" w:color="auto" w:fill="auto"/>
              <w:tabs>
                <w:tab w:val="left" w:leader="dot" w:pos="2866"/>
              </w:tabs>
              <w:spacing w:before="60" w:after="0" w:line="210" w:lineRule="exact"/>
            </w:pPr>
          </w:p>
          <w:p w:rsidR="00E15395" w:rsidRDefault="00E15395" w:rsidP="00E15395">
            <w:pPr>
              <w:pStyle w:val="Bodytext21"/>
              <w:framePr w:w="15634" w:wrap="notBeside" w:vAnchor="text" w:hAnchor="text" w:xAlign="center" w:y="1"/>
              <w:shd w:val="clear" w:color="auto" w:fill="auto"/>
              <w:tabs>
                <w:tab w:val="left" w:leader="dot" w:pos="2866"/>
              </w:tabs>
              <w:spacing w:before="60" w:after="0" w:line="210" w:lineRule="exact"/>
            </w:pPr>
          </w:p>
          <w:p w:rsidR="00E15395" w:rsidRDefault="00E15395" w:rsidP="00E15395">
            <w:pPr>
              <w:pStyle w:val="Bodytext21"/>
              <w:framePr w:w="15634" w:wrap="notBeside" w:vAnchor="text" w:hAnchor="text" w:xAlign="center" w:y="1"/>
              <w:shd w:val="clear" w:color="auto" w:fill="auto"/>
              <w:tabs>
                <w:tab w:val="left" w:leader="dot" w:pos="2866"/>
              </w:tabs>
              <w:spacing w:before="60" w:after="0" w:line="210" w:lineRule="exact"/>
            </w:pPr>
          </w:p>
          <w:p w:rsidR="00E15395" w:rsidRDefault="00E15395" w:rsidP="00E15395">
            <w:pPr>
              <w:pStyle w:val="Bodytext21"/>
              <w:framePr w:w="15634" w:wrap="notBeside" w:vAnchor="text" w:hAnchor="text" w:xAlign="center" w:y="1"/>
              <w:shd w:val="clear" w:color="auto" w:fill="auto"/>
              <w:tabs>
                <w:tab w:val="left" w:leader="dot" w:pos="2866"/>
              </w:tabs>
              <w:spacing w:before="60" w:after="0" w:line="210" w:lineRule="exact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1D31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98"/>
              </w:tabs>
              <w:spacing w:before="0" w:after="0" w:line="302" w:lineRule="exact"/>
              <w:ind w:firstLine="134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uso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di materiali differenziati</w:t>
            </w:r>
          </w:p>
          <w:p w:rsidR="00371D31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98"/>
              </w:tabs>
              <w:spacing w:before="0" w:after="0" w:line="302" w:lineRule="exact"/>
              <w:ind w:firstLine="134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linea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dei numeri</w:t>
            </w:r>
          </w:p>
          <w:p w:rsidR="00371D31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84"/>
              </w:tabs>
              <w:spacing w:before="0" w:after="0" w:line="302" w:lineRule="exact"/>
              <w:ind w:firstLine="134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tabelle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della memoria</w:t>
            </w:r>
          </w:p>
          <w:p w:rsidR="00371D31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84"/>
              </w:tabs>
              <w:spacing w:before="0" w:after="0" w:line="302" w:lineRule="exact"/>
              <w:ind w:firstLine="134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tavola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pitagorica</w:t>
            </w:r>
          </w:p>
          <w:p w:rsidR="00371D31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84"/>
              </w:tabs>
              <w:spacing w:before="0" w:after="0" w:line="245" w:lineRule="exact"/>
              <w:ind w:left="440" w:hanging="306"/>
              <w:jc w:val="left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tabelle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delle formule o delle misure</w:t>
            </w:r>
          </w:p>
          <w:p w:rsidR="00371D31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89"/>
              </w:tabs>
              <w:spacing w:before="0" w:after="0" w:line="302" w:lineRule="exact"/>
              <w:ind w:firstLine="134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computer</w:t>
            </w:r>
            <w:proofErr w:type="gramEnd"/>
          </w:p>
          <w:p w:rsidR="00371D31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84"/>
              </w:tabs>
              <w:spacing w:before="0" w:after="0" w:line="302" w:lineRule="exact"/>
              <w:ind w:firstLine="134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tabella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fasi svolgimento problema</w:t>
            </w:r>
          </w:p>
          <w:p w:rsidR="00371D31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89"/>
              </w:tabs>
              <w:spacing w:before="0" w:after="0" w:line="302" w:lineRule="exact"/>
              <w:ind w:firstLine="134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calcolatrice</w:t>
            </w:r>
            <w:proofErr w:type="gramEnd"/>
          </w:p>
          <w:p w:rsidR="00371D31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84"/>
              </w:tabs>
              <w:spacing w:before="0" w:after="0" w:line="302" w:lineRule="exact"/>
              <w:ind w:firstLine="134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testi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adattati</w:t>
            </w:r>
          </w:p>
          <w:p w:rsidR="00371D31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98"/>
              </w:tabs>
              <w:spacing w:before="0" w:after="0" w:line="302" w:lineRule="exact"/>
              <w:ind w:firstLine="134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mappe</w:t>
            </w:r>
            <w:proofErr w:type="gramEnd"/>
          </w:p>
          <w:p w:rsidR="00371D31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89"/>
                <w:tab w:val="left" w:leader="dot" w:pos="2290"/>
              </w:tabs>
              <w:spacing w:before="0" w:after="0" w:line="302" w:lineRule="exact"/>
              <w:ind w:firstLine="134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altro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ab/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395" w:rsidRDefault="00371D31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89"/>
              </w:tabs>
              <w:spacing w:before="0" w:after="120" w:line="210" w:lineRule="exact"/>
              <w:ind w:firstLine="134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di</w:t>
            </w:r>
            <w:proofErr w:type="gramEnd"/>
            <w:r w:rsidR="00E15395">
              <w:rPr>
                <w:rStyle w:val="Bodytext20"/>
                <w:b/>
                <w:bCs/>
                <w:color w:val="000000"/>
              </w:rPr>
              <w:t xml:space="preserve"> differenziate</w:t>
            </w:r>
          </w:p>
          <w:p w:rsidR="00E15395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120" w:after="0" w:line="245" w:lineRule="exact"/>
              <w:ind w:left="440" w:hanging="306"/>
              <w:jc w:val="left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prove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V/F, scelte multiple, completamento</w:t>
            </w:r>
          </w:p>
          <w:p w:rsidR="00E15395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0" w:after="0" w:line="302" w:lineRule="exact"/>
              <w:ind w:firstLine="134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programmate</w:t>
            </w:r>
            <w:proofErr w:type="gramEnd"/>
          </w:p>
          <w:p w:rsidR="00E15395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461"/>
              </w:tabs>
              <w:spacing w:before="0" w:after="0" w:line="302" w:lineRule="exact"/>
              <w:ind w:firstLine="134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graduate</w:t>
            </w:r>
            <w:proofErr w:type="gramEnd"/>
          </w:p>
          <w:p w:rsidR="00E15395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84"/>
              </w:tabs>
              <w:spacing w:before="0" w:after="0" w:line="302" w:lineRule="exact"/>
              <w:ind w:firstLine="134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tempi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di verifica più lunghi</w:t>
            </w:r>
          </w:p>
          <w:p w:rsidR="00E15395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0" w:after="0" w:line="240" w:lineRule="exact"/>
              <w:ind w:left="440" w:hanging="306"/>
              <w:jc w:val="left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l'uso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di mediatori didattici durante le verifiche (mappe - schemi - immagini)</w:t>
            </w:r>
          </w:p>
          <w:p w:rsidR="00E15395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89"/>
              </w:tabs>
              <w:spacing w:before="0" w:after="0" w:line="240" w:lineRule="exact"/>
              <w:ind w:left="440" w:hanging="306"/>
              <w:jc w:val="left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eventuale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testo della verifica scritta in formato digitale e/o stampato maiuscolo</w:t>
            </w:r>
          </w:p>
          <w:p w:rsidR="00E15395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0" w:after="0" w:line="240" w:lineRule="exact"/>
              <w:ind w:left="440" w:hanging="306"/>
              <w:jc w:val="left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lettura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del testo della verifica scritta da parte dell'insegnante o tutor</w:t>
            </w:r>
          </w:p>
          <w:p w:rsidR="00E15395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0" w:after="0" w:line="240" w:lineRule="exact"/>
              <w:ind w:left="440" w:hanging="306"/>
              <w:jc w:val="left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riduzione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>/selezione della quantità di esercizi nelle verifiche scritte</w:t>
            </w:r>
          </w:p>
          <w:p w:rsidR="00E15395" w:rsidRPr="00E15395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0" w:after="0" w:line="245" w:lineRule="exact"/>
              <w:ind w:left="440" w:hanging="306"/>
              <w:jc w:val="left"/>
              <w:rPr>
                <w:rStyle w:val="Bodytext20"/>
                <w:b/>
                <w:bCs/>
              </w:rPr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prove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orali in compensazione alle prove scritte</w:t>
            </w:r>
          </w:p>
          <w:p w:rsidR="00E15395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0" w:after="0" w:line="245" w:lineRule="exact"/>
              <w:ind w:left="440" w:hanging="306"/>
              <w:jc w:val="left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a</w:t>
            </w:r>
            <w:r w:rsidRPr="00E15395">
              <w:rPr>
                <w:rStyle w:val="Bodytext20"/>
                <w:b/>
                <w:bCs/>
                <w:color w:val="000000"/>
              </w:rPr>
              <w:t>ltro</w:t>
            </w:r>
            <w:proofErr w:type="gramEnd"/>
            <w:r w:rsidRPr="00E15395">
              <w:rPr>
                <w:rStyle w:val="Bodytext20"/>
                <w:b/>
                <w:bCs/>
                <w:color w:val="000000"/>
              </w:rPr>
              <w:t>……………………………………</w:t>
            </w:r>
          </w:p>
          <w:p w:rsidR="00371D31" w:rsidRDefault="00371D31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-51"/>
                <w:tab w:val="left" w:leader="dot" w:pos="2834"/>
              </w:tabs>
              <w:spacing w:before="0" w:after="0" w:line="210" w:lineRule="exact"/>
              <w:ind w:hanging="306"/>
            </w:pPr>
          </w:p>
        </w:tc>
      </w:tr>
    </w:tbl>
    <w:p w:rsidR="00371D31" w:rsidRDefault="00371D31">
      <w:pPr>
        <w:framePr w:w="15634" w:wrap="notBeside" w:vAnchor="text" w:hAnchor="text" w:xAlign="center" w:y="1"/>
        <w:rPr>
          <w:color w:val="auto"/>
          <w:sz w:val="2"/>
          <w:szCs w:val="2"/>
        </w:rPr>
      </w:pPr>
    </w:p>
    <w:p w:rsidR="00371D31" w:rsidRDefault="00371D31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5106"/>
        <w:gridCol w:w="3970"/>
        <w:gridCol w:w="3864"/>
      </w:tblGrid>
      <w:tr w:rsidR="00371D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  <w:jc w:val="center"/>
        </w:trPr>
        <w:tc>
          <w:tcPr>
            <w:tcW w:w="156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71D31" w:rsidRDefault="00371D31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0" w:after="0" w:line="360" w:lineRule="exact"/>
              <w:ind w:firstLine="0"/>
              <w:jc w:val="center"/>
            </w:pPr>
            <w:r>
              <w:rPr>
                <w:rStyle w:val="Bodytext218pt"/>
                <w:b/>
                <w:bCs/>
                <w:color w:val="000000"/>
              </w:rPr>
              <w:t>MISURE DIDATTICHE e METODOLOGICHE PER DISCIPLINA</w:t>
            </w:r>
          </w:p>
        </w:tc>
      </w:tr>
      <w:tr w:rsidR="00371D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  <w:jc w:val="center"/>
        </w:trPr>
        <w:tc>
          <w:tcPr>
            <w:tcW w:w="156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71D31" w:rsidRDefault="00AA6249" w:rsidP="00735F54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0" w:after="0" w:line="280" w:lineRule="exact"/>
              <w:ind w:left="1280" w:hanging="3"/>
              <w:jc w:val="center"/>
            </w:pPr>
            <w:r>
              <w:rPr>
                <w:rStyle w:val="Bodytext214pt"/>
                <w:b/>
                <w:bCs/>
                <w:color w:val="000000"/>
              </w:rPr>
              <w:t xml:space="preserve">STORIA </w:t>
            </w:r>
            <w:r w:rsidR="00735F54">
              <w:rPr>
                <w:rStyle w:val="Bodytext214pt"/>
                <w:b/>
                <w:bCs/>
                <w:color w:val="000000"/>
              </w:rPr>
              <w:t>/</w:t>
            </w:r>
            <w:r>
              <w:rPr>
                <w:rStyle w:val="Bodytext214pt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Style w:val="Bodytext214pt"/>
                <w:b/>
                <w:bCs/>
                <w:color w:val="000000"/>
              </w:rPr>
              <w:t xml:space="preserve">GEOGRAFIA </w:t>
            </w:r>
            <w:r w:rsidR="00371D31">
              <w:rPr>
                <w:rStyle w:val="Bodytext214pt"/>
                <w:b/>
                <w:bCs/>
                <w:color w:val="000000"/>
              </w:rPr>
              <w:t xml:space="preserve"> </w:t>
            </w:r>
            <w:r w:rsidR="00735F54">
              <w:rPr>
                <w:rStyle w:val="Bodytext214pt"/>
                <w:b/>
                <w:bCs/>
                <w:color w:val="000000"/>
              </w:rPr>
              <w:t>/</w:t>
            </w:r>
            <w:proofErr w:type="gramEnd"/>
            <w:r w:rsidR="00735F54">
              <w:rPr>
                <w:rStyle w:val="Bodytext214pt"/>
                <w:b/>
                <w:bCs/>
                <w:color w:val="000000"/>
              </w:rPr>
              <w:t xml:space="preserve"> </w:t>
            </w:r>
            <w:r w:rsidR="00371D31">
              <w:rPr>
                <w:rStyle w:val="Bodytext214pt"/>
                <w:b/>
                <w:bCs/>
                <w:color w:val="000000"/>
              </w:rPr>
              <w:t>SCIENZE</w:t>
            </w:r>
          </w:p>
        </w:tc>
      </w:tr>
      <w:tr w:rsidR="00371D31" w:rsidTr="00E1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1D31" w:rsidRDefault="00371D31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Bodytext2NotBold"/>
                <w:b/>
                <w:bCs/>
                <w:color w:val="000000"/>
              </w:rPr>
              <w:t>ADEGUAMENTI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71D31" w:rsidRDefault="00371D31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Bodytext2NotBold"/>
                <w:b/>
                <w:bCs/>
                <w:color w:val="000000"/>
              </w:rPr>
              <w:t>STRATEGIE</w:t>
            </w:r>
          </w:p>
          <w:p w:rsidR="00371D31" w:rsidRDefault="00C54A18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Bodytext2NotBold1"/>
                <w:b/>
                <w:bCs/>
                <w:color w:val="000000"/>
              </w:rPr>
              <w:t>(</w:t>
            </w:r>
            <w:proofErr w:type="gramStart"/>
            <w:r>
              <w:rPr>
                <w:rStyle w:val="Bodytext2NotBold1"/>
                <w:b/>
                <w:bCs/>
                <w:color w:val="000000"/>
              </w:rPr>
              <w:t>barrare</w:t>
            </w:r>
            <w:proofErr w:type="gramEnd"/>
            <w:r>
              <w:rPr>
                <w:rStyle w:val="Bodytext2NotBold1"/>
                <w:b/>
                <w:bCs/>
                <w:color w:val="000000"/>
              </w:rPr>
              <w:t xml:space="preserve"> le voci </w:t>
            </w:r>
            <w:r w:rsidR="00371D31">
              <w:rPr>
                <w:rStyle w:val="Bodytext2NotBold1"/>
                <w:b/>
                <w:bCs/>
                <w:color w:val="000000"/>
              </w:rPr>
              <w:t xml:space="preserve"> utilizzate)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71D31" w:rsidRDefault="00371D31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Bodytext2NotBold"/>
                <w:b/>
                <w:bCs/>
                <w:color w:val="000000"/>
              </w:rPr>
              <w:t>MATERIALI/STRUMENTI</w:t>
            </w:r>
          </w:p>
          <w:p w:rsidR="00371D31" w:rsidRDefault="00C54A18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Bodytext2NotBold1"/>
                <w:b/>
                <w:bCs/>
                <w:color w:val="000000"/>
              </w:rPr>
              <w:t>(</w:t>
            </w:r>
            <w:proofErr w:type="gramStart"/>
            <w:r>
              <w:rPr>
                <w:rStyle w:val="Bodytext2NotBold1"/>
                <w:b/>
                <w:bCs/>
                <w:color w:val="000000"/>
              </w:rPr>
              <w:t>barrare</w:t>
            </w:r>
            <w:proofErr w:type="gramEnd"/>
            <w:r>
              <w:rPr>
                <w:rStyle w:val="Bodytext2NotBold1"/>
                <w:b/>
                <w:bCs/>
                <w:color w:val="000000"/>
              </w:rPr>
              <w:t xml:space="preserve"> le voci </w:t>
            </w:r>
            <w:r w:rsidR="00371D31">
              <w:rPr>
                <w:rStyle w:val="Bodytext2NotBold1"/>
                <w:b/>
                <w:bCs/>
                <w:color w:val="000000"/>
              </w:rPr>
              <w:t xml:space="preserve"> utilizzate)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71D31" w:rsidRDefault="00371D31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Bodytext2NotBold"/>
                <w:b/>
                <w:bCs/>
                <w:color w:val="000000"/>
              </w:rPr>
              <w:t>VERIFICHE</w:t>
            </w:r>
          </w:p>
          <w:p w:rsidR="00371D31" w:rsidRDefault="00C54A18" w:rsidP="00C54A18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Bodytext2NotBold1"/>
                <w:b/>
                <w:bCs/>
                <w:color w:val="000000"/>
              </w:rPr>
              <w:t>(</w:t>
            </w:r>
            <w:proofErr w:type="gramStart"/>
            <w:r>
              <w:rPr>
                <w:rStyle w:val="Bodytext2NotBold1"/>
                <w:b/>
                <w:bCs/>
                <w:color w:val="000000"/>
              </w:rPr>
              <w:t>barrare</w:t>
            </w:r>
            <w:proofErr w:type="gramEnd"/>
            <w:r>
              <w:rPr>
                <w:rStyle w:val="Bodytext2NotBold1"/>
                <w:b/>
                <w:bCs/>
                <w:color w:val="000000"/>
              </w:rPr>
              <w:t xml:space="preserve"> le voci </w:t>
            </w:r>
            <w:r w:rsidR="00371D31">
              <w:rPr>
                <w:rStyle w:val="Bodytext2NotBold1"/>
                <w:b/>
                <w:bCs/>
                <w:color w:val="000000"/>
              </w:rPr>
              <w:t xml:space="preserve"> utilizzate)</w:t>
            </w:r>
          </w:p>
        </w:tc>
      </w:tr>
      <w:tr w:rsidR="00371D31" w:rsidTr="00E15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1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1D31" w:rsidRPr="00E15395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98"/>
              </w:tabs>
              <w:spacing w:before="0" w:after="60" w:line="210" w:lineRule="exact"/>
              <w:ind w:firstLine="134"/>
              <w:rPr>
                <w:rStyle w:val="Bodytext20"/>
                <w:b/>
                <w:bCs/>
              </w:rPr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programma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di classe</w:t>
            </w:r>
          </w:p>
          <w:p w:rsidR="00E15395" w:rsidRDefault="00E15395" w:rsidP="00E15395">
            <w:pPr>
              <w:pStyle w:val="Bodytext21"/>
              <w:framePr w:w="15634" w:wrap="notBeside" w:vAnchor="text" w:hAnchor="text" w:xAlign="center" w:y="1"/>
              <w:shd w:val="clear" w:color="auto" w:fill="auto"/>
              <w:tabs>
                <w:tab w:val="left" w:pos="398"/>
              </w:tabs>
              <w:spacing w:before="0" w:after="60" w:line="210" w:lineRule="exact"/>
              <w:ind w:left="134" w:firstLine="0"/>
            </w:pPr>
          </w:p>
          <w:p w:rsidR="00371D31" w:rsidRPr="00E15395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98"/>
              </w:tabs>
              <w:spacing w:before="60" w:after="60" w:line="245" w:lineRule="exact"/>
              <w:ind w:left="440" w:hanging="306"/>
              <w:jc w:val="left"/>
              <w:rPr>
                <w:rStyle w:val="Bodytext20"/>
                <w:b/>
                <w:bCs/>
              </w:rPr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programma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semplificato per il raggiungimento di obiettivi minimi</w:t>
            </w:r>
          </w:p>
          <w:p w:rsidR="00E15395" w:rsidRDefault="00E15395" w:rsidP="00E15395">
            <w:pPr>
              <w:pStyle w:val="Paragrafoelenco"/>
            </w:pPr>
          </w:p>
          <w:p w:rsidR="00371D31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89"/>
                <w:tab w:val="left" w:leader="dot" w:pos="3346"/>
              </w:tabs>
              <w:spacing w:before="60" w:after="0" w:line="210" w:lineRule="exact"/>
              <w:ind w:firstLine="134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altro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ab/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15395" w:rsidRPr="00E15395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-52"/>
              </w:tabs>
              <w:spacing w:before="0" w:after="60" w:line="210" w:lineRule="exact"/>
              <w:ind w:left="425" w:hanging="284"/>
              <w:rPr>
                <w:color w:val="000000"/>
              </w:rPr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adattamento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competenze/contenuti</w:t>
            </w:r>
          </w:p>
          <w:p w:rsidR="00E15395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-52"/>
              </w:tabs>
              <w:spacing w:before="0" w:after="60" w:line="210" w:lineRule="exact"/>
              <w:ind w:left="425" w:hanging="284"/>
            </w:pPr>
            <w:proofErr w:type="gramStart"/>
            <w:r w:rsidRPr="002A07B1">
              <w:rPr>
                <w:rStyle w:val="Bodytext20"/>
                <w:b/>
                <w:bCs/>
                <w:color w:val="000000"/>
              </w:rPr>
              <w:t>differenziazione</w:t>
            </w:r>
            <w:proofErr w:type="gramEnd"/>
            <w:r w:rsidRPr="002A07B1">
              <w:rPr>
                <w:rStyle w:val="Bodytext20"/>
                <w:b/>
                <w:bCs/>
                <w:color w:val="000000"/>
              </w:rPr>
              <w:t xml:space="preserve"> interventi didattici</w:t>
            </w:r>
          </w:p>
          <w:p w:rsidR="00E15395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88"/>
              </w:tabs>
              <w:spacing w:before="60" w:after="60" w:line="240" w:lineRule="exact"/>
              <w:ind w:left="440" w:hanging="307"/>
              <w:jc w:val="left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affiancamento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>/guida nell'attività comune</w:t>
            </w:r>
          </w:p>
          <w:p w:rsidR="00E15395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07"/>
              <w:jc w:val="left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attività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di piccolo gruppo e/o laboratori ali</w:t>
            </w:r>
          </w:p>
          <w:p w:rsidR="00E15395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07"/>
              <w:jc w:val="left"/>
            </w:pPr>
            <w:r>
              <w:t>T</w:t>
            </w:r>
            <w:r w:rsidRPr="002A07B1">
              <w:rPr>
                <w:rStyle w:val="Bodytext20"/>
                <w:b/>
                <w:bCs/>
                <w:color w:val="000000"/>
              </w:rPr>
              <w:t>utoraggio</w:t>
            </w:r>
          </w:p>
          <w:p w:rsidR="00E15395" w:rsidRPr="00E15395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07"/>
              <w:jc w:val="left"/>
              <w:rPr>
                <w:rStyle w:val="Bodytext20"/>
                <w:b/>
                <w:bCs/>
              </w:rPr>
            </w:pPr>
            <w:proofErr w:type="gramStart"/>
            <w:r>
              <w:t>a</w:t>
            </w:r>
            <w:r w:rsidRPr="00E15395">
              <w:rPr>
                <w:rStyle w:val="Bodytext20"/>
                <w:b/>
                <w:bCs/>
                <w:color w:val="000000"/>
              </w:rPr>
              <w:t>ltro</w:t>
            </w:r>
            <w:proofErr w:type="gramEnd"/>
            <w:r w:rsidRPr="00E15395">
              <w:rPr>
                <w:rStyle w:val="Bodytext20"/>
                <w:b/>
                <w:bCs/>
                <w:color w:val="000000"/>
              </w:rPr>
              <w:t>………………………………………</w:t>
            </w:r>
          </w:p>
          <w:p w:rsidR="00E15395" w:rsidRDefault="00E15395" w:rsidP="00E15395">
            <w:pPr>
              <w:pStyle w:val="Bodytext21"/>
              <w:framePr w:w="15634" w:wrap="notBeside" w:vAnchor="text" w:hAnchor="text" w:xAlign="center" w:y="1"/>
              <w:shd w:val="clear" w:color="auto" w:fill="auto"/>
              <w:tabs>
                <w:tab w:val="left" w:pos="-57"/>
              </w:tabs>
              <w:spacing w:before="0" w:after="60" w:line="210" w:lineRule="exact"/>
              <w:ind w:left="-312" w:firstLine="0"/>
              <w:rPr>
                <w:rStyle w:val="Bodytext20"/>
                <w:b/>
                <w:bCs/>
                <w:color w:val="000000"/>
              </w:rPr>
            </w:pPr>
          </w:p>
          <w:p w:rsidR="00E15395" w:rsidRDefault="00E15395" w:rsidP="00E15395">
            <w:pPr>
              <w:pStyle w:val="Bodytext21"/>
              <w:framePr w:w="15634" w:wrap="notBeside" w:vAnchor="text" w:hAnchor="text" w:xAlign="center" w:y="1"/>
              <w:shd w:val="clear" w:color="auto" w:fill="auto"/>
              <w:tabs>
                <w:tab w:val="left" w:pos="-57"/>
              </w:tabs>
              <w:spacing w:before="0" w:after="60" w:line="210" w:lineRule="exact"/>
              <w:ind w:left="-312" w:firstLine="0"/>
              <w:rPr>
                <w:rStyle w:val="Bodytext20"/>
                <w:b/>
                <w:bCs/>
                <w:color w:val="000000"/>
              </w:rPr>
            </w:pPr>
          </w:p>
          <w:p w:rsidR="00E15395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92"/>
              </w:tabs>
              <w:spacing w:before="0" w:after="0" w:line="240" w:lineRule="auto"/>
              <w:ind w:left="440" w:hanging="307"/>
              <w:jc w:val="left"/>
            </w:pPr>
            <w:r>
              <w:t>I</w:t>
            </w:r>
            <w:r>
              <w:rPr>
                <w:rStyle w:val="Bodytext20"/>
                <w:b/>
                <w:bCs/>
                <w:color w:val="000000"/>
              </w:rPr>
              <w:t>nsegnare l'uso di dispositivi extratestuali per lo studio (titolo, paragrafi, immagini, didascalie, ...)</w:t>
            </w:r>
          </w:p>
          <w:p w:rsidR="00E15395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83"/>
              </w:tabs>
              <w:spacing w:before="60" w:after="60" w:line="240" w:lineRule="exact"/>
              <w:ind w:left="440" w:hanging="312"/>
              <w:jc w:val="left"/>
            </w:pPr>
            <w:r>
              <w:rPr>
                <w:rStyle w:val="Bodytext20"/>
                <w:b/>
                <w:bCs/>
                <w:color w:val="000000"/>
              </w:rPr>
              <w:t>Offrire anticipatamente schemi grafici relativi all'argomento di studio, per orientare l'alunno nella discriminazione delle informazioni essenziali.</w:t>
            </w:r>
          </w:p>
          <w:p w:rsidR="00E15395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92"/>
              </w:tabs>
              <w:spacing w:before="60" w:after="60" w:line="245" w:lineRule="exact"/>
              <w:ind w:left="440" w:hanging="312"/>
              <w:jc w:val="left"/>
            </w:pPr>
            <w:r>
              <w:rPr>
                <w:rStyle w:val="Bodytext20"/>
                <w:b/>
                <w:bCs/>
                <w:color w:val="000000"/>
              </w:rPr>
              <w:t>Dividere gli obiettivi di un compito in "sotto obiettivi"</w:t>
            </w:r>
          </w:p>
          <w:p w:rsidR="00E15395" w:rsidRPr="00E15395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12"/>
              <w:jc w:val="left"/>
              <w:rPr>
                <w:rStyle w:val="Bodytext20"/>
                <w:b/>
                <w:bCs/>
              </w:rPr>
            </w:pPr>
            <w:r>
              <w:rPr>
                <w:rStyle w:val="Bodytext20"/>
                <w:b/>
                <w:bCs/>
                <w:color w:val="000000"/>
              </w:rPr>
              <w:t>Sollecitare collegamenti fra le nuove informazioni e quelle già acquisite</w:t>
            </w:r>
          </w:p>
          <w:p w:rsidR="00E15395" w:rsidRPr="00E15395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12"/>
              <w:jc w:val="left"/>
              <w:rPr>
                <w:rStyle w:val="Bodytext20"/>
                <w:b/>
                <w:bCs/>
              </w:rPr>
            </w:pPr>
            <w:r>
              <w:rPr>
                <w:rStyle w:val="Bodytext20"/>
                <w:b/>
                <w:bCs/>
                <w:color w:val="000000"/>
              </w:rPr>
              <w:t>Promuovere inferenze, integrazioni e collegamenti tra le conoscenze e le discipline.</w:t>
            </w:r>
          </w:p>
          <w:p w:rsidR="00E15395" w:rsidRPr="00E15395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12"/>
              <w:jc w:val="left"/>
              <w:rPr>
                <w:rStyle w:val="Bodytext20"/>
                <w:b/>
                <w:bCs/>
              </w:rPr>
            </w:pPr>
            <w:r>
              <w:rPr>
                <w:rStyle w:val="Bodytext20"/>
                <w:b/>
                <w:bCs/>
                <w:color w:val="000000"/>
              </w:rPr>
              <w:t>Sviluppare processi di autovalutazione e autocontrollo delle strategie di apprendimento negli alunni</w:t>
            </w:r>
          </w:p>
          <w:p w:rsidR="00371D31" w:rsidRPr="00E15395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12"/>
              <w:jc w:val="left"/>
              <w:rPr>
                <w:rStyle w:val="Bodytext20"/>
                <w:b/>
                <w:bCs/>
              </w:rPr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altro</w:t>
            </w:r>
            <w:proofErr w:type="gramEnd"/>
            <w:r w:rsidRPr="00E15395">
              <w:rPr>
                <w:rStyle w:val="Bodytext20"/>
                <w:b/>
                <w:bCs/>
                <w:color w:val="000000"/>
              </w:rPr>
              <w:t>………………………………………………..</w:t>
            </w:r>
          </w:p>
          <w:p w:rsidR="00E15395" w:rsidRDefault="00E15395" w:rsidP="00E15395">
            <w:pPr>
              <w:pStyle w:val="Bodytext21"/>
              <w:framePr w:w="15634" w:wrap="notBeside" w:vAnchor="text" w:hAnchor="text" w:xAlign="center" w:y="1"/>
              <w:shd w:val="clear" w:color="auto" w:fill="auto"/>
              <w:tabs>
                <w:tab w:val="left" w:pos="388"/>
              </w:tabs>
              <w:spacing w:before="60" w:after="60" w:line="245" w:lineRule="exact"/>
              <w:jc w:val="left"/>
              <w:rPr>
                <w:rStyle w:val="Bodytext20"/>
                <w:b/>
                <w:bCs/>
                <w:color w:val="000000"/>
              </w:rPr>
            </w:pPr>
          </w:p>
          <w:p w:rsidR="00E15395" w:rsidRDefault="00E15395" w:rsidP="00E15395">
            <w:pPr>
              <w:pStyle w:val="Bodytext21"/>
              <w:framePr w:w="15634" w:wrap="notBeside" w:vAnchor="text" w:hAnchor="text" w:xAlign="center" w:y="1"/>
              <w:shd w:val="clear" w:color="auto" w:fill="auto"/>
              <w:tabs>
                <w:tab w:val="left" w:pos="388"/>
              </w:tabs>
              <w:spacing w:before="60" w:after="60" w:line="245" w:lineRule="exact"/>
              <w:jc w:val="left"/>
              <w:rPr>
                <w:rStyle w:val="Bodytext20"/>
                <w:b/>
                <w:bCs/>
                <w:color w:val="000000"/>
              </w:rPr>
            </w:pPr>
          </w:p>
          <w:p w:rsidR="00E15395" w:rsidRDefault="00E15395" w:rsidP="00E15395">
            <w:pPr>
              <w:pStyle w:val="Bodytext21"/>
              <w:framePr w:w="15634" w:wrap="notBeside" w:vAnchor="text" w:hAnchor="text" w:xAlign="center" w:y="1"/>
              <w:shd w:val="clear" w:color="auto" w:fill="auto"/>
              <w:tabs>
                <w:tab w:val="left" w:pos="388"/>
              </w:tabs>
              <w:spacing w:before="60" w:after="60" w:line="245" w:lineRule="exact"/>
              <w:jc w:val="left"/>
              <w:rPr>
                <w:rStyle w:val="Bodytext20"/>
                <w:b/>
                <w:bCs/>
                <w:color w:val="000000"/>
              </w:rPr>
            </w:pPr>
          </w:p>
          <w:p w:rsidR="00E15395" w:rsidRDefault="00E15395" w:rsidP="00E15395">
            <w:pPr>
              <w:pStyle w:val="Bodytext21"/>
              <w:framePr w:w="15634" w:wrap="notBeside" w:vAnchor="text" w:hAnchor="text" w:xAlign="center" w:y="1"/>
              <w:shd w:val="clear" w:color="auto" w:fill="auto"/>
              <w:tabs>
                <w:tab w:val="left" w:pos="388"/>
              </w:tabs>
              <w:spacing w:before="60" w:after="60" w:line="245" w:lineRule="exact"/>
              <w:jc w:val="left"/>
              <w:rPr>
                <w:rStyle w:val="Bodytext20"/>
                <w:b/>
                <w:bCs/>
                <w:color w:val="000000"/>
              </w:rPr>
            </w:pPr>
          </w:p>
          <w:p w:rsidR="00E15395" w:rsidRDefault="00E15395" w:rsidP="00E15395">
            <w:pPr>
              <w:pStyle w:val="Bodytext21"/>
              <w:framePr w:w="15634" w:wrap="notBeside" w:vAnchor="text" w:hAnchor="text" w:xAlign="center" w:y="1"/>
              <w:shd w:val="clear" w:color="auto" w:fill="auto"/>
              <w:tabs>
                <w:tab w:val="left" w:pos="388"/>
              </w:tabs>
              <w:spacing w:before="60" w:after="60" w:line="245" w:lineRule="exact"/>
              <w:jc w:val="left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1D31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98"/>
              </w:tabs>
              <w:spacing w:before="0" w:after="0" w:line="245" w:lineRule="exact"/>
              <w:ind w:left="440" w:hanging="306"/>
              <w:jc w:val="left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uso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di materiali differenziati per fissare graficamente informazioni specifiche</w:t>
            </w:r>
          </w:p>
          <w:p w:rsidR="00371D31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89"/>
              </w:tabs>
              <w:spacing w:before="0" w:after="0" w:line="245" w:lineRule="exact"/>
              <w:ind w:left="440" w:hanging="306"/>
              <w:jc w:val="left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sintesi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>, schemi, mappe per lo studio</w:t>
            </w:r>
          </w:p>
          <w:p w:rsidR="00371D31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89"/>
              </w:tabs>
              <w:spacing w:before="0" w:after="120" w:line="210" w:lineRule="exact"/>
              <w:ind w:firstLine="134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cartine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geografiche e storiche</w:t>
            </w:r>
          </w:p>
          <w:p w:rsidR="00371D31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89"/>
              </w:tabs>
              <w:spacing w:before="120" w:after="0" w:line="240" w:lineRule="exact"/>
              <w:ind w:left="440" w:hanging="306"/>
              <w:jc w:val="left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computer( enciclopedia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informatica multimediale, siti e SW didattici)</w:t>
            </w:r>
          </w:p>
          <w:p w:rsidR="00371D31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84"/>
              </w:tabs>
              <w:spacing w:before="0" w:after="0" w:line="240" w:lineRule="exact"/>
              <w:ind w:left="440" w:hanging="306"/>
              <w:jc w:val="left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testi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scolastici con allegati CD ROM</w:t>
            </w:r>
          </w:p>
          <w:p w:rsidR="00371D31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89"/>
              </w:tabs>
              <w:spacing w:before="0" w:after="120" w:line="210" w:lineRule="exact"/>
              <w:ind w:firstLine="134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glossari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disciplinari</w:t>
            </w:r>
          </w:p>
          <w:p w:rsidR="00371D31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89"/>
                <w:tab w:val="left" w:leader="dot" w:pos="2842"/>
              </w:tabs>
              <w:spacing w:before="120" w:after="0" w:line="210" w:lineRule="exact"/>
              <w:ind w:firstLine="134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altro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ab/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395" w:rsidRDefault="002A07B1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89"/>
              </w:tabs>
              <w:spacing w:before="0" w:after="120" w:line="210" w:lineRule="exact"/>
              <w:ind w:firstLine="134"/>
            </w:pPr>
            <w:r>
              <w:rPr>
                <w:rStyle w:val="Bodytext20"/>
                <w:b/>
                <w:bCs/>
                <w:color w:val="000000"/>
              </w:rPr>
              <w:t xml:space="preserve"> </w:t>
            </w:r>
            <w:r w:rsidR="00E15395">
              <w:rPr>
                <w:rStyle w:val="Bodytext20"/>
                <w:b/>
                <w:bCs/>
                <w:color w:val="000000"/>
              </w:rPr>
              <w:t xml:space="preserve"> </w:t>
            </w:r>
            <w:proofErr w:type="gramStart"/>
            <w:r w:rsidR="00E15395">
              <w:rPr>
                <w:rStyle w:val="Bodytext20"/>
                <w:b/>
                <w:bCs/>
                <w:color w:val="000000"/>
              </w:rPr>
              <w:t>differenziate</w:t>
            </w:r>
            <w:proofErr w:type="gramEnd"/>
          </w:p>
          <w:p w:rsidR="00E15395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120" w:after="0" w:line="245" w:lineRule="exact"/>
              <w:ind w:left="440" w:hanging="306"/>
              <w:jc w:val="left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prove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V/F, scelte multiple, completamento</w:t>
            </w:r>
          </w:p>
          <w:p w:rsidR="00E15395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0" w:after="0" w:line="302" w:lineRule="exact"/>
              <w:ind w:firstLine="134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programmate</w:t>
            </w:r>
            <w:proofErr w:type="gramEnd"/>
          </w:p>
          <w:p w:rsidR="00E15395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461"/>
              </w:tabs>
              <w:spacing w:before="0" w:after="0" w:line="302" w:lineRule="exact"/>
              <w:ind w:firstLine="134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graduate</w:t>
            </w:r>
            <w:proofErr w:type="gramEnd"/>
          </w:p>
          <w:p w:rsidR="00E15395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84"/>
              </w:tabs>
              <w:spacing w:before="0" w:after="0" w:line="302" w:lineRule="exact"/>
              <w:ind w:firstLine="134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tempi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di verifica più lunghi</w:t>
            </w:r>
          </w:p>
          <w:p w:rsidR="00E15395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0" w:after="0" w:line="240" w:lineRule="exact"/>
              <w:ind w:left="440" w:hanging="306"/>
              <w:jc w:val="left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l'uso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di mediatori didattici durante le verifiche (mappe - schemi - immagini)</w:t>
            </w:r>
          </w:p>
          <w:p w:rsidR="00E15395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89"/>
              </w:tabs>
              <w:spacing w:before="0" w:after="0" w:line="240" w:lineRule="exact"/>
              <w:ind w:left="440" w:hanging="306"/>
              <w:jc w:val="left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eventuale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testo della verifica scritta in formato digitale e/o stampato maiuscolo</w:t>
            </w:r>
          </w:p>
          <w:p w:rsidR="00E15395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0" w:after="0" w:line="240" w:lineRule="exact"/>
              <w:ind w:left="440" w:hanging="306"/>
              <w:jc w:val="left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lettura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del testo della verifica scritta da parte dell'insegnante o tutor</w:t>
            </w:r>
          </w:p>
          <w:p w:rsidR="00E15395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0" w:after="0" w:line="240" w:lineRule="exact"/>
              <w:ind w:left="440" w:hanging="306"/>
              <w:jc w:val="left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riduzione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>/selezione della quantità di esercizi nelle verifiche scritte</w:t>
            </w:r>
          </w:p>
          <w:p w:rsidR="00E15395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0" w:after="0" w:line="245" w:lineRule="exact"/>
              <w:ind w:left="440" w:hanging="306"/>
              <w:jc w:val="left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prove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orali in compensazione alle prove scritte</w:t>
            </w:r>
          </w:p>
          <w:p w:rsidR="00371D31" w:rsidRDefault="00E15395" w:rsidP="00E15395">
            <w:pPr>
              <w:pStyle w:val="Bodytext21"/>
              <w:framePr w:w="15634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89"/>
                <w:tab w:val="left" w:leader="dot" w:pos="3274"/>
              </w:tabs>
              <w:spacing w:before="0" w:after="0" w:line="210" w:lineRule="exact"/>
              <w:ind w:firstLine="134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altro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>…………………………………….</w:t>
            </w:r>
          </w:p>
        </w:tc>
      </w:tr>
    </w:tbl>
    <w:p w:rsidR="00371D31" w:rsidRDefault="00371D31">
      <w:pPr>
        <w:framePr w:w="15634" w:wrap="notBeside" w:vAnchor="text" w:hAnchor="text" w:xAlign="center" w:y="1"/>
        <w:rPr>
          <w:color w:val="auto"/>
          <w:sz w:val="2"/>
          <w:szCs w:val="2"/>
        </w:rPr>
      </w:pPr>
    </w:p>
    <w:p w:rsidR="00371D31" w:rsidRDefault="00371D31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5106"/>
        <w:gridCol w:w="3970"/>
        <w:gridCol w:w="3864"/>
      </w:tblGrid>
      <w:tr w:rsidR="00371D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  <w:jc w:val="center"/>
        </w:trPr>
        <w:tc>
          <w:tcPr>
            <w:tcW w:w="156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71D31" w:rsidRDefault="00371D31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0" w:after="0" w:line="360" w:lineRule="exact"/>
              <w:ind w:firstLine="0"/>
              <w:jc w:val="center"/>
            </w:pPr>
            <w:r>
              <w:rPr>
                <w:rStyle w:val="Bodytext218pt"/>
                <w:b/>
                <w:bCs/>
                <w:color w:val="000000"/>
              </w:rPr>
              <w:t>MISURE DIDATTICHE e METODOLOGICHE PER DISCIPLINA</w:t>
            </w:r>
          </w:p>
        </w:tc>
      </w:tr>
      <w:tr w:rsidR="00371D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  <w:jc w:val="center"/>
        </w:trPr>
        <w:tc>
          <w:tcPr>
            <w:tcW w:w="156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71D31" w:rsidRDefault="00371D31" w:rsidP="00735F54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0" w:after="0" w:line="280" w:lineRule="exact"/>
              <w:ind w:left="1280" w:hanging="3"/>
              <w:jc w:val="center"/>
            </w:pPr>
            <w:r>
              <w:rPr>
                <w:rStyle w:val="Bodytext214pt"/>
                <w:b/>
                <w:bCs/>
                <w:color w:val="000000"/>
              </w:rPr>
              <w:t xml:space="preserve">TECNOLOGIA </w:t>
            </w:r>
            <w:r w:rsidR="00735F54">
              <w:rPr>
                <w:rStyle w:val="Bodytext214pt"/>
                <w:b/>
                <w:bCs/>
                <w:color w:val="000000"/>
              </w:rPr>
              <w:t xml:space="preserve">/ </w:t>
            </w:r>
            <w:r>
              <w:rPr>
                <w:rStyle w:val="Bodytext214pt"/>
                <w:b/>
                <w:bCs/>
                <w:color w:val="000000"/>
              </w:rPr>
              <w:t>ARTE e IMMAGINE</w:t>
            </w:r>
          </w:p>
        </w:tc>
      </w:tr>
      <w:tr w:rsidR="00371D31" w:rsidTr="00097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1D31" w:rsidRDefault="00371D31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Bodytext2NotBold"/>
                <w:b/>
                <w:bCs/>
                <w:color w:val="000000"/>
              </w:rPr>
              <w:t>ADEGUAMENTI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71D31" w:rsidRDefault="00371D31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Bodytext2NotBold"/>
                <w:b/>
                <w:bCs/>
                <w:color w:val="000000"/>
              </w:rPr>
              <w:t>STRATEGIE</w:t>
            </w:r>
          </w:p>
          <w:p w:rsidR="00371D31" w:rsidRDefault="00C54A18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Bodytext2NotBold1"/>
                <w:b/>
                <w:bCs/>
                <w:color w:val="000000"/>
              </w:rPr>
              <w:t>(</w:t>
            </w:r>
            <w:proofErr w:type="gramStart"/>
            <w:r>
              <w:rPr>
                <w:rStyle w:val="Bodytext2NotBold1"/>
                <w:b/>
                <w:bCs/>
                <w:color w:val="000000"/>
              </w:rPr>
              <w:t>barrare</w:t>
            </w:r>
            <w:proofErr w:type="gramEnd"/>
            <w:r>
              <w:rPr>
                <w:rStyle w:val="Bodytext2NotBold1"/>
                <w:b/>
                <w:bCs/>
                <w:color w:val="000000"/>
              </w:rPr>
              <w:t xml:space="preserve"> le voci </w:t>
            </w:r>
            <w:r w:rsidR="00371D31">
              <w:rPr>
                <w:rStyle w:val="Bodytext2NotBold1"/>
                <w:b/>
                <w:bCs/>
                <w:color w:val="000000"/>
              </w:rPr>
              <w:t>utilizzate)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71D31" w:rsidRDefault="00371D31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Bodytext2NotBold"/>
                <w:b/>
                <w:bCs/>
                <w:color w:val="000000"/>
              </w:rPr>
              <w:t>MATERIALI/STRUMENTI</w:t>
            </w:r>
          </w:p>
          <w:p w:rsidR="00371D31" w:rsidRDefault="00C54A18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Bodytext2NotBold1"/>
                <w:b/>
                <w:bCs/>
                <w:color w:val="000000"/>
              </w:rPr>
              <w:t>(</w:t>
            </w:r>
            <w:proofErr w:type="gramStart"/>
            <w:r>
              <w:rPr>
                <w:rStyle w:val="Bodytext2NotBold1"/>
                <w:b/>
                <w:bCs/>
                <w:color w:val="000000"/>
              </w:rPr>
              <w:t>barrare</w:t>
            </w:r>
            <w:proofErr w:type="gramEnd"/>
            <w:r>
              <w:rPr>
                <w:rStyle w:val="Bodytext2NotBold1"/>
                <w:b/>
                <w:bCs/>
                <w:color w:val="000000"/>
              </w:rPr>
              <w:t xml:space="preserve"> le voci </w:t>
            </w:r>
            <w:r w:rsidR="00371D31">
              <w:rPr>
                <w:rStyle w:val="Bodytext2NotBold1"/>
                <w:b/>
                <w:bCs/>
                <w:color w:val="000000"/>
              </w:rPr>
              <w:t xml:space="preserve"> utilizzate)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71D31" w:rsidRDefault="00371D31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Bodytext2NotBold"/>
                <w:b/>
                <w:bCs/>
                <w:color w:val="000000"/>
              </w:rPr>
              <w:t>VERIFICHE</w:t>
            </w:r>
          </w:p>
          <w:p w:rsidR="00371D31" w:rsidRDefault="00C54A18">
            <w:pPr>
              <w:pStyle w:val="Bodytext21"/>
              <w:framePr w:w="15634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Bodytext2NotBold1"/>
                <w:b/>
                <w:bCs/>
                <w:color w:val="000000"/>
              </w:rPr>
              <w:t>(</w:t>
            </w:r>
            <w:proofErr w:type="gramStart"/>
            <w:r>
              <w:rPr>
                <w:rStyle w:val="Bodytext2NotBold1"/>
                <w:b/>
                <w:bCs/>
                <w:color w:val="000000"/>
              </w:rPr>
              <w:t>barrare</w:t>
            </w:r>
            <w:proofErr w:type="gramEnd"/>
            <w:r>
              <w:rPr>
                <w:rStyle w:val="Bodytext2NotBold1"/>
                <w:b/>
                <w:bCs/>
                <w:color w:val="000000"/>
              </w:rPr>
              <w:t xml:space="preserve"> le voci </w:t>
            </w:r>
            <w:r w:rsidR="00371D31">
              <w:rPr>
                <w:rStyle w:val="Bodytext2NotBold1"/>
                <w:b/>
                <w:bCs/>
                <w:color w:val="000000"/>
              </w:rPr>
              <w:t>utilizzate)</w:t>
            </w:r>
          </w:p>
        </w:tc>
      </w:tr>
      <w:tr w:rsidR="00371D31" w:rsidTr="00097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1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1D31" w:rsidRPr="00097923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98"/>
              </w:tabs>
              <w:spacing w:before="0" w:after="60" w:line="210" w:lineRule="exact"/>
              <w:ind w:firstLine="134"/>
              <w:rPr>
                <w:rStyle w:val="Bodytext20"/>
                <w:b/>
                <w:bCs/>
              </w:rPr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programma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di classe</w:t>
            </w:r>
          </w:p>
          <w:p w:rsidR="00097923" w:rsidRDefault="00097923" w:rsidP="00097923">
            <w:pPr>
              <w:pStyle w:val="Bodytext21"/>
              <w:framePr w:w="15634" w:wrap="notBeside" w:vAnchor="text" w:hAnchor="text" w:xAlign="center" w:y="1"/>
              <w:shd w:val="clear" w:color="auto" w:fill="auto"/>
              <w:tabs>
                <w:tab w:val="left" w:pos="398"/>
              </w:tabs>
              <w:spacing w:before="0" w:after="60" w:line="210" w:lineRule="exact"/>
              <w:ind w:left="134" w:firstLine="0"/>
            </w:pPr>
          </w:p>
          <w:p w:rsidR="00371D31" w:rsidRPr="00097923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98"/>
              </w:tabs>
              <w:spacing w:before="60" w:after="60" w:line="245" w:lineRule="exact"/>
              <w:ind w:left="440" w:hanging="306"/>
              <w:jc w:val="left"/>
              <w:rPr>
                <w:rStyle w:val="Bodytext20"/>
                <w:b/>
                <w:bCs/>
              </w:rPr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programma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semplificato per il raggiungimento di obiettivi minimi</w:t>
            </w:r>
          </w:p>
          <w:p w:rsidR="00097923" w:rsidRDefault="00097923" w:rsidP="00097923">
            <w:pPr>
              <w:pStyle w:val="Paragrafoelenco"/>
            </w:pPr>
          </w:p>
          <w:p w:rsidR="00371D31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89"/>
                <w:tab w:val="left" w:leader="dot" w:pos="3346"/>
              </w:tabs>
              <w:spacing w:before="60" w:after="0" w:line="210" w:lineRule="exact"/>
              <w:ind w:firstLine="134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altro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ab/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7923" w:rsidRPr="00E15395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-52"/>
              </w:tabs>
              <w:spacing w:before="0" w:after="60" w:line="210" w:lineRule="exact"/>
              <w:ind w:left="425" w:hanging="284"/>
              <w:rPr>
                <w:color w:val="000000"/>
              </w:rPr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adattamento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competenze/contenuti</w:t>
            </w:r>
          </w:p>
          <w:p w:rsidR="00097923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-52"/>
              </w:tabs>
              <w:spacing w:before="0" w:after="60" w:line="210" w:lineRule="exact"/>
              <w:ind w:left="425" w:hanging="284"/>
            </w:pPr>
            <w:proofErr w:type="gramStart"/>
            <w:r w:rsidRPr="002A07B1">
              <w:rPr>
                <w:rStyle w:val="Bodytext20"/>
                <w:b/>
                <w:bCs/>
                <w:color w:val="000000"/>
              </w:rPr>
              <w:t>differenziazione</w:t>
            </w:r>
            <w:proofErr w:type="gramEnd"/>
            <w:r w:rsidRPr="002A07B1">
              <w:rPr>
                <w:rStyle w:val="Bodytext20"/>
                <w:b/>
                <w:bCs/>
                <w:color w:val="000000"/>
              </w:rPr>
              <w:t xml:space="preserve"> interventi didattici</w:t>
            </w:r>
          </w:p>
          <w:p w:rsidR="00097923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88"/>
              </w:tabs>
              <w:spacing w:before="60" w:after="60" w:line="240" w:lineRule="exact"/>
              <w:ind w:left="440" w:hanging="307"/>
              <w:jc w:val="left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affiancamento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>/guida nell'attività comune</w:t>
            </w:r>
          </w:p>
          <w:p w:rsidR="00097923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07"/>
              <w:jc w:val="left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attività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di piccolo gruppo e/o laboratori ali</w:t>
            </w:r>
          </w:p>
          <w:p w:rsidR="00097923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07"/>
              <w:jc w:val="left"/>
            </w:pPr>
            <w:r>
              <w:t>T</w:t>
            </w:r>
            <w:r w:rsidRPr="002A07B1">
              <w:rPr>
                <w:rStyle w:val="Bodytext20"/>
                <w:b/>
                <w:bCs/>
                <w:color w:val="000000"/>
              </w:rPr>
              <w:t>utoraggio</w:t>
            </w:r>
          </w:p>
          <w:p w:rsidR="00097923" w:rsidRPr="00E15395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07"/>
              <w:jc w:val="left"/>
              <w:rPr>
                <w:rStyle w:val="Bodytext20"/>
                <w:b/>
                <w:bCs/>
              </w:rPr>
            </w:pPr>
            <w:proofErr w:type="gramStart"/>
            <w:r>
              <w:t>a</w:t>
            </w:r>
            <w:r w:rsidRPr="00E15395">
              <w:rPr>
                <w:rStyle w:val="Bodytext20"/>
                <w:b/>
                <w:bCs/>
                <w:color w:val="000000"/>
              </w:rPr>
              <w:t>ltro</w:t>
            </w:r>
            <w:proofErr w:type="gramEnd"/>
            <w:r w:rsidRPr="00E15395">
              <w:rPr>
                <w:rStyle w:val="Bodytext20"/>
                <w:b/>
                <w:bCs/>
                <w:color w:val="000000"/>
              </w:rPr>
              <w:t>………………………………………</w:t>
            </w:r>
          </w:p>
          <w:p w:rsidR="00097923" w:rsidRDefault="00097923" w:rsidP="00097923">
            <w:pPr>
              <w:pStyle w:val="Bodytext21"/>
              <w:framePr w:w="15634" w:wrap="notBeside" w:vAnchor="text" w:hAnchor="text" w:xAlign="center" w:y="1"/>
              <w:shd w:val="clear" w:color="auto" w:fill="auto"/>
              <w:tabs>
                <w:tab w:val="left" w:pos="-57"/>
              </w:tabs>
              <w:spacing w:before="0" w:after="60" w:line="210" w:lineRule="exact"/>
              <w:ind w:left="-312" w:firstLine="0"/>
              <w:rPr>
                <w:rStyle w:val="Bodytext20"/>
                <w:b/>
                <w:bCs/>
                <w:color w:val="000000"/>
              </w:rPr>
            </w:pPr>
          </w:p>
          <w:p w:rsidR="00097923" w:rsidRDefault="00097923" w:rsidP="00097923">
            <w:pPr>
              <w:pStyle w:val="Bodytext21"/>
              <w:framePr w:w="15634" w:wrap="notBeside" w:vAnchor="text" w:hAnchor="text" w:xAlign="center" w:y="1"/>
              <w:shd w:val="clear" w:color="auto" w:fill="auto"/>
              <w:tabs>
                <w:tab w:val="left" w:pos="-57"/>
              </w:tabs>
              <w:spacing w:before="0" w:after="60" w:line="210" w:lineRule="exact"/>
              <w:ind w:left="-312" w:firstLine="0"/>
              <w:rPr>
                <w:rStyle w:val="Bodytext20"/>
                <w:b/>
                <w:bCs/>
                <w:color w:val="000000"/>
              </w:rPr>
            </w:pPr>
          </w:p>
          <w:p w:rsidR="00097923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92"/>
              </w:tabs>
              <w:spacing w:before="0" w:after="0" w:line="240" w:lineRule="auto"/>
              <w:ind w:left="440" w:hanging="307"/>
              <w:jc w:val="left"/>
            </w:pPr>
            <w:r>
              <w:t>I</w:t>
            </w:r>
            <w:r>
              <w:rPr>
                <w:rStyle w:val="Bodytext20"/>
                <w:b/>
                <w:bCs/>
                <w:color w:val="000000"/>
              </w:rPr>
              <w:t>nsegnare l'uso di dispositivi extratestuali per lo studio (titolo, paragrafi, immagini, didascalie, ...)</w:t>
            </w:r>
          </w:p>
          <w:p w:rsidR="00097923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83"/>
              </w:tabs>
              <w:spacing w:before="60" w:after="60" w:line="240" w:lineRule="exact"/>
              <w:ind w:left="440" w:hanging="312"/>
              <w:jc w:val="left"/>
            </w:pPr>
            <w:r>
              <w:rPr>
                <w:rStyle w:val="Bodytext20"/>
                <w:b/>
                <w:bCs/>
                <w:color w:val="000000"/>
              </w:rPr>
              <w:t>Offrire anticipatamente schemi grafici relativi all'argomento di studio, per orientare l'alunno nella discriminazione delle informazioni essenziali.</w:t>
            </w:r>
          </w:p>
          <w:p w:rsidR="00097923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92"/>
              </w:tabs>
              <w:spacing w:before="60" w:after="60" w:line="245" w:lineRule="exact"/>
              <w:ind w:left="440" w:hanging="312"/>
              <w:jc w:val="left"/>
            </w:pPr>
            <w:r>
              <w:rPr>
                <w:rStyle w:val="Bodytext20"/>
                <w:b/>
                <w:bCs/>
                <w:color w:val="000000"/>
              </w:rPr>
              <w:t>Dividere gli obiettivi di un compito in "sotto obiettivi"</w:t>
            </w:r>
          </w:p>
          <w:p w:rsidR="00097923" w:rsidRPr="00E15395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12"/>
              <w:jc w:val="left"/>
              <w:rPr>
                <w:rStyle w:val="Bodytext20"/>
                <w:b/>
                <w:bCs/>
              </w:rPr>
            </w:pPr>
            <w:r>
              <w:rPr>
                <w:rStyle w:val="Bodytext20"/>
                <w:b/>
                <w:bCs/>
                <w:color w:val="000000"/>
              </w:rPr>
              <w:t>Sollecitare collegamenti fra le nuove informazioni e quelle già acquisite</w:t>
            </w:r>
          </w:p>
          <w:p w:rsidR="00097923" w:rsidRPr="00E15395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12"/>
              <w:jc w:val="left"/>
              <w:rPr>
                <w:rStyle w:val="Bodytext20"/>
                <w:b/>
                <w:bCs/>
              </w:rPr>
            </w:pPr>
            <w:r>
              <w:rPr>
                <w:rStyle w:val="Bodytext20"/>
                <w:b/>
                <w:bCs/>
                <w:color w:val="000000"/>
              </w:rPr>
              <w:t>Promuovere inferenze, integrazioni e collegamenti tra le conoscenze e le discipline.</w:t>
            </w:r>
          </w:p>
          <w:p w:rsidR="00097923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12"/>
              <w:jc w:val="left"/>
              <w:rPr>
                <w:rStyle w:val="Bodytext20"/>
                <w:b/>
                <w:bCs/>
              </w:rPr>
            </w:pPr>
            <w:r>
              <w:rPr>
                <w:rStyle w:val="Bodytext20"/>
                <w:b/>
                <w:bCs/>
                <w:color w:val="000000"/>
              </w:rPr>
              <w:t>Sviluppare processi di autovalutazione e autocontrollo delle strategie di apprendimento negli alunni</w:t>
            </w:r>
          </w:p>
          <w:p w:rsidR="00371D31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88"/>
              </w:tabs>
              <w:spacing w:before="60" w:after="60" w:line="245" w:lineRule="exact"/>
              <w:ind w:left="440" w:hanging="312"/>
              <w:jc w:val="left"/>
            </w:pPr>
            <w:proofErr w:type="gramStart"/>
            <w:r>
              <w:rPr>
                <w:rStyle w:val="Bodytext20"/>
                <w:b/>
                <w:bCs/>
              </w:rPr>
              <w:t>altro</w:t>
            </w:r>
            <w:proofErr w:type="gramEnd"/>
            <w:r w:rsidRPr="00097923">
              <w:rPr>
                <w:rStyle w:val="Bodytext20"/>
                <w:b/>
                <w:bCs/>
                <w:color w:val="000000"/>
              </w:rPr>
              <w:t>…………………………………………..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1D31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470"/>
              </w:tabs>
              <w:spacing w:before="0" w:after="120" w:line="210" w:lineRule="exact"/>
              <w:ind w:firstLine="134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uso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di materiali differenziati</w:t>
            </w:r>
          </w:p>
          <w:p w:rsidR="00371D31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89"/>
              </w:tabs>
              <w:spacing w:before="120" w:after="0" w:line="250" w:lineRule="exact"/>
              <w:ind w:left="440" w:hanging="306"/>
              <w:jc w:val="left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sintesi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>, schemi, mappe per lo studio</w:t>
            </w:r>
          </w:p>
          <w:p w:rsidR="00371D31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89"/>
              </w:tabs>
              <w:spacing w:before="0" w:after="120" w:line="210" w:lineRule="exact"/>
              <w:ind w:firstLine="134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computer</w:t>
            </w:r>
            <w:proofErr w:type="gramEnd"/>
          </w:p>
          <w:p w:rsidR="00371D31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84"/>
              </w:tabs>
              <w:spacing w:before="120" w:after="0" w:line="240" w:lineRule="exact"/>
              <w:ind w:left="440" w:hanging="306"/>
              <w:jc w:val="left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testi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scolastici con allegati CD ROM</w:t>
            </w:r>
          </w:p>
          <w:p w:rsidR="00371D31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89"/>
              </w:tabs>
              <w:spacing w:before="0" w:after="120" w:line="210" w:lineRule="exact"/>
              <w:ind w:firstLine="134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glossari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disciplinari</w:t>
            </w:r>
          </w:p>
          <w:p w:rsidR="00371D31" w:rsidRDefault="00371D31">
            <w:pPr>
              <w:pStyle w:val="Bodytext21"/>
              <w:framePr w:w="15634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89"/>
                <w:tab w:val="left" w:leader="dot" w:pos="2947"/>
              </w:tabs>
              <w:spacing w:before="120" w:after="0" w:line="210" w:lineRule="exact"/>
              <w:ind w:firstLine="134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altro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ab/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923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89"/>
              </w:tabs>
              <w:spacing w:before="0" w:after="120" w:line="210" w:lineRule="exact"/>
              <w:ind w:firstLine="134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differenziate</w:t>
            </w:r>
            <w:proofErr w:type="gramEnd"/>
          </w:p>
          <w:p w:rsidR="00097923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120" w:after="0" w:line="245" w:lineRule="exact"/>
              <w:ind w:left="440" w:hanging="306"/>
              <w:jc w:val="left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prove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V/F, scelte multiple, completamento</w:t>
            </w:r>
          </w:p>
          <w:p w:rsidR="00097923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0" w:after="0" w:line="302" w:lineRule="exact"/>
              <w:ind w:firstLine="134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programmate</w:t>
            </w:r>
            <w:proofErr w:type="gramEnd"/>
          </w:p>
          <w:p w:rsidR="00097923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461"/>
              </w:tabs>
              <w:spacing w:before="0" w:after="0" w:line="302" w:lineRule="exact"/>
              <w:ind w:firstLine="134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graduate</w:t>
            </w:r>
            <w:proofErr w:type="gramEnd"/>
          </w:p>
          <w:p w:rsidR="00097923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84"/>
              </w:tabs>
              <w:spacing w:before="0" w:after="0" w:line="302" w:lineRule="exact"/>
              <w:ind w:firstLine="134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tempi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di verifica più lunghi</w:t>
            </w:r>
          </w:p>
          <w:p w:rsidR="00097923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0" w:after="0" w:line="240" w:lineRule="exact"/>
              <w:ind w:left="440" w:hanging="306"/>
              <w:jc w:val="left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l'uso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di mediatori didattici durante le verifiche (mappe - schemi - immagini)</w:t>
            </w:r>
          </w:p>
          <w:p w:rsidR="00097923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89"/>
              </w:tabs>
              <w:spacing w:before="0" w:after="0" w:line="240" w:lineRule="exact"/>
              <w:ind w:left="440" w:hanging="306"/>
              <w:jc w:val="left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eventuale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testo della verifica scritta in formato digitale e/o stampato maiuscolo</w:t>
            </w:r>
          </w:p>
          <w:p w:rsidR="00097923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0" w:after="0" w:line="240" w:lineRule="exact"/>
              <w:ind w:left="440" w:hanging="306"/>
              <w:jc w:val="left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lettura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del testo della verifica scritta da parte dell'insegnante o tutor</w:t>
            </w:r>
          </w:p>
          <w:p w:rsidR="00097923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0" w:after="0" w:line="240" w:lineRule="exact"/>
              <w:ind w:left="440" w:hanging="306"/>
              <w:jc w:val="left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riduzione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>/selezione della quantità di esercizi nelle verifiche scritte</w:t>
            </w:r>
          </w:p>
          <w:p w:rsidR="00097923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before="0" w:after="0" w:line="245" w:lineRule="exact"/>
              <w:ind w:left="440" w:hanging="306"/>
              <w:jc w:val="left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prove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 xml:space="preserve"> orali in compensazione alle prove scritte</w:t>
            </w:r>
          </w:p>
          <w:p w:rsidR="00371D31" w:rsidRDefault="00097923" w:rsidP="00097923">
            <w:pPr>
              <w:pStyle w:val="Bodytext21"/>
              <w:framePr w:w="15634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389"/>
                <w:tab w:val="left" w:leader="dot" w:pos="3274"/>
              </w:tabs>
              <w:spacing w:before="0" w:after="0" w:line="210" w:lineRule="exact"/>
              <w:ind w:firstLine="134"/>
            </w:pPr>
            <w:proofErr w:type="gramStart"/>
            <w:r>
              <w:rPr>
                <w:rStyle w:val="Bodytext20"/>
                <w:b/>
                <w:bCs/>
                <w:color w:val="000000"/>
              </w:rPr>
              <w:t>altro</w:t>
            </w:r>
            <w:proofErr w:type="gramEnd"/>
            <w:r>
              <w:rPr>
                <w:rStyle w:val="Bodytext20"/>
                <w:b/>
                <w:bCs/>
                <w:color w:val="000000"/>
              </w:rPr>
              <w:t>…………………………………….</w:t>
            </w:r>
          </w:p>
        </w:tc>
      </w:tr>
    </w:tbl>
    <w:p w:rsidR="00371D31" w:rsidRDefault="00371D31">
      <w:pPr>
        <w:framePr w:w="15634" w:wrap="notBeside" w:vAnchor="text" w:hAnchor="text" w:xAlign="center" w:y="1"/>
        <w:rPr>
          <w:color w:val="auto"/>
          <w:sz w:val="2"/>
          <w:szCs w:val="2"/>
        </w:rPr>
      </w:pPr>
    </w:p>
    <w:p w:rsidR="00371D31" w:rsidRDefault="00371D31">
      <w:pPr>
        <w:rPr>
          <w:color w:val="auto"/>
          <w:sz w:val="2"/>
          <w:szCs w:val="2"/>
        </w:rPr>
      </w:pPr>
    </w:p>
    <w:p w:rsidR="00371D31" w:rsidRDefault="00371D31">
      <w:pPr>
        <w:rPr>
          <w:color w:val="auto"/>
          <w:sz w:val="2"/>
          <w:szCs w:val="2"/>
        </w:rPr>
        <w:sectPr w:rsidR="00371D31" w:rsidSect="00735F54">
          <w:headerReference w:type="default" r:id="rId15"/>
          <w:footerReference w:type="default" r:id="rId16"/>
          <w:headerReference w:type="first" r:id="rId17"/>
          <w:footerReference w:type="first" r:id="rId18"/>
          <w:pgSz w:w="16840" w:h="11900" w:orient="landscape"/>
          <w:pgMar w:top="644" w:right="606" w:bottom="1138" w:left="595" w:header="0" w:footer="6" w:gutter="0"/>
          <w:cols w:space="720"/>
          <w:noEndnote/>
          <w:docGrid w:linePitch="360"/>
        </w:sectPr>
      </w:pPr>
    </w:p>
    <w:p w:rsidR="00371D31" w:rsidRPr="00AD3FF8" w:rsidRDefault="00371D31">
      <w:pPr>
        <w:spacing w:line="360" w:lineRule="exact"/>
        <w:rPr>
          <w:rFonts w:ascii="Arial" w:hAnsi="Arial" w:cs="Arial"/>
          <w:color w:val="auto"/>
          <w:sz w:val="28"/>
          <w:szCs w:val="28"/>
        </w:rPr>
      </w:pPr>
    </w:p>
    <w:p w:rsidR="00371D31" w:rsidRPr="00AD3FF8" w:rsidRDefault="00371D31">
      <w:pPr>
        <w:spacing w:line="360" w:lineRule="exact"/>
        <w:rPr>
          <w:rFonts w:ascii="Arial" w:hAnsi="Arial" w:cs="Arial"/>
          <w:color w:val="auto"/>
          <w:sz w:val="28"/>
          <w:szCs w:val="28"/>
        </w:rPr>
      </w:pPr>
    </w:p>
    <w:p w:rsidR="00371D31" w:rsidRPr="00AD3FF8" w:rsidRDefault="00371D31">
      <w:pPr>
        <w:spacing w:line="360" w:lineRule="exact"/>
        <w:rPr>
          <w:rFonts w:ascii="Arial" w:hAnsi="Arial" w:cs="Arial"/>
          <w:color w:val="auto"/>
          <w:sz w:val="28"/>
          <w:szCs w:val="28"/>
        </w:rPr>
      </w:pPr>
    </w:p>
    <w:p w:rsidR="002C6EF3" w:rsidRPr="002C6EF3" w:rsidRDefault="002C6EF3" w:rsidP="002C6EF3">
      <w:pPr>
        <w:pStyle w:val="Default"/>
        <w:rPr>
          <w:rFonts w:ascii="Arial" w:hAnsi="Arial" w:cs="Arial"/>
          <w:b/>
          <w:bCs/>
          <w:sz w:val="32"/>
          <w:szCs w:val="32"/>
        </w:rPr>
      </w:pPr>
      <w:r w:rsidRPr="002C6EF3">
        <w:rPr>
          <w:rFonts w:ascii="Arial" w:hAnsi="Arial" w:cs="Arial"/>
          <w:b/>
          <w:bCs/>
          <w:sz w:val="32"/>
          <w:szCs w:val="32"/>
        </w:rPr>
        <w:t>COLLOQUIO CON LA FAMIGLIA IN DATA …………………………</w:t>
      </w:r>
    </w:p>
    <w:p w:rsidR="002C6EF3" w:rsidRPr="002C6EF3" w:rsidRDefault="002C6EF3" w:rsidP="002C6EF3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</w:p>
    <w:p w:rsidR="002C6EF3" w:rsidRPr="002C6EF3" w:rsidRDefault="002C6EF3" w:rsidP="002C6EF3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</w:p>
    <w:p w:rsidR="002C6EF3" w:rsidRPr="002C6EF3" w:rsidRDefault="002C6EF3" w:rsidP="002C6EF3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</w:p>
    <w:p w:rsidR="002C6EF3" w:rsidRPr="002C6EF3" w:rsidRDefault="002C6EF3" w:rsidP="002C6EF3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2C6EF3">
        <w:rPr>
          <w:rFonts w:ascii="Arial" w:hAnsi="Arial" w:cs="Arial"/>
          <w:b/>
          <w:sz w:val="32"/>
          <w:szCs w:val="32"/>
        </w:rPr>
        <w:t xml:space="preserve">DICHIARAZIONE </w:t>
      </w:r>
      <w:proofErr w:type="gramStart"/>
      <w:r w:rsidRPr="002C6EF3">
        <w:rPr>
          <w:rFonts w:ascii="Arial" w:hAnsi="Arial" w:cs="Arial"/>
          <w:b/>
          <w:sz w:val="32"/>
          <w:szCs w:val="32"/>
        </w:rPr>
        <w:t>DELLA  FAMIGLIA</w:t>
      </w:r>
      <w:proofErr w:type="gramEnd"/>
      <w:r w:rsidRPr="002C6EF3">
        <w:rPr>
          <w:rFonts w:ascii="Arial" w:hAnsi="Arial" w:cs="Arial"/>
          <w:b/>
          <w:sz w:val="32"/>
          <w:szCs w:val="32"/>
        </w:rPr>
        <w:t xml:space="preserve"> </w:t>
      </w:r>
    </w:p>
    <w:p w:rsidR="002C6EF3" w:rsidRPr="002C6EF3" w:rsidRDefault="002C6EF3" w:rsidP="002C6EF3">
      <w:pPr>
        <w:pStyle w:val="Default"/>
        <w:tabs>
          <w:tab w:val="left" w:pos="3810"/>
        </w:tabs>
        <w:jc w:val="both"/>
        <w:rPr>
          <w:rFonts w:ascii="Arial" w:hAnsi="Arial" w:cs="Arial"/>
          <w:sz w:val="32"/>
          <w:szCs w:val="32"/>
        </w:rPr>
      </w:pPr>
      <w:r w:rsidRPr="002C6EF3">
        <w:rPr>
          <w:rFonts w:ascii="Arial" w:hAnsi="Arial" w:cs="Arial"/>
          <w:sz w:val="32"/>
          <w:szCs w:val="32"/>
        </w:rPr>
        <w:tab/>
      </w:r>
    </w:p>
    <w:p w:rsidR="002C6EF3" w:rsidRPr="002C6EF3" w:rsidRDefault="002C6EF3" w:rsidP="00097923">
      <w:pPr>
        <w:pStyle w:val="Default"/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2C6EF3">
        <w:rPr>
          <w:rFonts w:ascii="Arial" w:hAnsi="Arial" w:cs="Arial"/>
          <w:sz w:val="32"/>
          <w:szCs w:val="32"/>
        </w:rPr>
        <w:t xml:space="preserve">Il sottoscritto………………………………………in accordo con le indicazioni del Consiglio di classe ……………, esprime parere favorevole ad una personalizzazione/individualizzazione del percorso formativo del proprio figlio………………………………………. Inserito nella classe……………………  </w:t>
      </w:r>
      <w:proofErr w:type="gramStart"/>
      <w:r w:rsidRPr="002C6EF3">
        <w:rPr>
          <w:rFonts w:ascii="Arial" w:hAnsi="Arial" w:cs="Arial"/>
          <w:sz w:val="32"/>
          <w:szCs w:val="32"/>
        </w:rPr>
        <w:t>sez</w:t>
      </w:r>
      <w:proofErr w:type="gramEnd"/>
      <w:r w:rsidRPr="002C6EF3">
        <w:rPr>
          <w:rFonts w:ascii="Arial" w:hAnsi="Arial" w:cs="Arial"/>
          <w:sz w:val="32"/>
          <w:szCs w:val="32"/>
        </w:rPr>
        <w:t xml:space="preserve"> ……………… della scuola primaria/secondaria per l’anno scolastico …………………………. In base alla </w:t>
      </w:r>
      <w:r w:rsidRPr="002C6EF3">
        <w:rPr>
          <w:rFonts w:ascii="Arial" w:hAnsi="Arial" w:cs="Arial"/>
          <w:b/>
          <w:sz w:val="32"/>
          <w:szCs w:val="32"/>
        </w:rPr>
        <w:t>D.M. 27/12/12</w:t>
      </w:r>
      <w:r w:rsidRPr="002C6EF3">
        <w:rPr>
          <w:rFonts w:ascii="Arial" w:hAnsi="Arial" w:cs="Arial"/>
          <w:sz w:val="32"/>
          <w:szCs w:val="32"/>
        </w:rPr>
        <w:t xml:space="preserve"> e successiva </w:t>
      </w:r>
      <w:r w:rsidRPr="002C6EF3">
        <w:rPr>
          <w:rFonts w:ascii="Arial" w:hAnsi="Arial" w:cs="Arial"/>
          <w:b/>
          <w:sz w:val="32"/>
          <w:szCs w:val="32"/>
        </w:rPr>
        <w:t>Circolare n° 8 del 06/03/2013.</w:t>
      </w:r>
    </w:p>
    <w:p w:rsidR="002C6EF3" w:rsidRPr="002C6EF3" w:rsidRDefault="002C6EF3" w:rsidP="00097923">
      <w:pPr>
        <w:pStyle w:val="Default"/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2C6EF3">
        <w:rPr>
          <w:rFonts w:ascii="Arial" w:hAnsi="Arial" w:cs="Arial"/>
          <w:sz w:val="32"/>
          <w:szCs w:val="32"/>
        </w:rPr>
        <w:t xml:space="preserve"> Il progetto definisce obiettivi di apprendimento specifici ed adeguati alle effettive capacità dello studente, al fine di consentirne lo sviluppo delle potenzialità e la piena partecipazione alle attività educative e didattiche. </w:t>
      </w:r>
    </w:p>
    <w:p w:rsidR="002C6EF3" w:rsidRDefault="002C6EF3" w:rsidP="00097923">
      <w:pPr>
        <w:pStyle w:val="Default"/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2C6EF3">
        <w:rPr>
          <w:rFonts w:ascii="Arial" w:hAnsi="Arial" w:cs="Arial"/>
          <w:b/>
          <w:bCs/>
          <w:sz w:val="32"/>
          <w:szCs w:val="32"/>
        </w:rPr>
        <w:t xml:space="preserve">A fine anno scolastico l’esito positivo, cioè il passaggio alla classe successiva/l’ammissione all’esame dipenderà dal raggiungimento dei risultati previsti dal PDP BES. </w:t>
      </w:r>
    </w:p>
    <w:p w:rsidR="00097923" w:rsidRDefault="00097923" w:rsidP="0021564D">
      <w:pPr>
        <w:pStyle w:val="Default"/>
        <w:jc w:val="right"/>
        <w:rPr>
          <w:rFonts w:ascii="Arial" w:hAnsi="Arial" w:cs="Arial"/>
          <w:b/>
          <w:sz w:val="32"/>
          <w:szCs w:val="32"/>
        </w:rPr>
      </w:pPr>
    </w:p>
    <w:p w:rsidR="00097923" w:rsidRDefault="00097923" w:rsidP="0021564D">
      <w:pPr>
        <w:pStyle w:val="Default"/>
        <w:jc w:val="right"/>
        <w:rPr>
          <w:rFonts w:ascii="Arial" w:hAnsi="Arial" w:cs="Arial"/>
          <w:b/>
          <w:sz w:val="32"/>
          <w:szCs w:val="32"/>
        </w:rPr>
      </w:pPr>
    </w:p>
    <w:p w:rsidR="00097923" w:rsidRDefault="00097923" w:rsidP="0021564D">
      <w:pPr>
        <w:pStyle w:val="Default"/>
        <w:jc w:val="right"/>
        <w:rPr>
          <w:rFonts w:ascii="Arial" w:hAnsi="Arial" w:cs="Arial"/>
          <w:b/>
          <w:sz w:val="32"/>
          <w:szCs w:val="32"/>
        </w:rPr>
      </w:pPr>
    </w:p>
    <w:p w:rsidR="0021564D" w:rsidRPr="0021564D" w:rsidRDefault="0021564D" w:rsidP="0021564D">
      <w:pPr>
        <w:pStyle w:val="Default"/>
        <w:jc w:val="right"/>
        <w:rPr>
          <w:rFonts w:ascii="Arial" w:hAnsi="Arial" w:cs="Arial"/>
          <w:b/>
          <w:sz w:val="32"/>
          <w:szCs w:val="32"/>
        </w:rPr>
      </w:pPr>
      <w:r w:rsidRPr="0021564D">
        <w:rPr>
          <w:rFonts w:ascii="Arial" w:hAnsi="Arial" w:cs="Arial"/>
          <w:b/>
          <w:sz w:val="32"/>
          <w:szCs w:val="32"/>
        </w:rPr>
        <w:t>FIRMA DEL GENITORE</w:t>
      </w:r>
    </w:p>
    <w:p w:rsidR="00371D31" w:rsidRPr="0021564D" w:rsidRDefault="00371D31">
      <w:pPr>
        <w:spacing w:line="360" w:lineRule="exact"/>
        <w:rPr>
          <w:rFonts w:ascii="Arial" w:hAnsi="Arial" w:cs="Arial"/>
          <w:b/>
          <w:color w:val="auto"/>
          <w:sz w:val="32"/>
          <w:szCs w:val="32"/>
        </w:rPr>
      </w:pPr>
    </w:p>
    <w:p w:rsidR="00371D31" w:rsidRDefault="00371D31">
      <w:pPr>
        <w:spacing w:line="360" w:lineRule="exact"/>
        <w:rPr>
          <w:rFonts w:ascii="Arial" w:hAnsi="Arial" w:cs="Arial"/>
          <w:color w:val="auto"/>
          <w:sz w:val="32"/>
          <w:szCs w:val="32"/>
        </w:rPr>
      </w:pPr>
    </w:p>
    <w:p w:rsidR="00097923" w:rsidRDefault="00097923">
      <w:pPr>
        <w:spacing w:line="360" w:lineRule="exact"/>
        <w:rPr>
          <w:rFonts w:ascii="Arial" w:hAnsi="Arial" w:cs="Arial"/>
          <w:color w:val="auto"/>
          <w:sz w:val="32"/>
          <w:szCs w:val="32"/>
        </w:rPr>
      </w:pPr>
    </w:p>
    <w:p w:rsidR="00097923" w:rsidRDefault="00097923">
      <w:pPr>
        <w:spacing w:line="360" w:lineRule="exact"/>
        <w:rPr>
          <w:rFonts w:ascii="Arial" w:hAnsi="Arial" w:cs="Arial"/>
          <w:color w:val="auto"/>
          <w:sz w:val="32"/>
          <w:szCs w:val="32"/>
        </w:rPr>
      </w:pPr>
    </w:p>
    <w:p w:rsidR="00097923" w:rsidRDefault="00097923">
      <w:pPr>
        <w:spacing w:line="360" w:lineRule="exact"/>
        <w:rPr>
          <w:rFonts w:ascii="Arial" w:hAnsi="Arial" w:cs="Arial"/>
          <w:color w:val="auto"/>
          <w:sz w:val="32"/>
          <w:szCs w:val="32"/>
        </w:rPr>
      </w:pPr>
    </w:p>
    <w:p w:rsidR="00097923" w:rsidRDefault="00097923">
      <w:pPr>
        <w:spacing w:line="360" w:lineRule="exact"/>
        <w:rPr>
          <w:rFonts w:ascii="Arial" w:hAnsi="Arial" w:cs="Arial"/>
          <w:color w:val="auto"/>
          <w:sz w:val="32"/>
          <w:szCs w:val="32"/>
        </w:rPr>
      </w:pPr>
    </w:p>
    <w:p w:rsidR="00097923" w:rsidRDefault="00097923">
      <w:pPr>
        <w:spacing w:line="360" w:lineRule="exact"/>
        <w:rPr>
          <w:rFonts w:ascii="Arial" w:hAnsi="Arial" w:cs="Arial"/>
          <w:color w:val="auto"/>
          <w:sz w:val="32"/>
          <w:szCs w:val="32"/>
        </w:rPr>
      </w:pPr>
    </w:p>
    <w:p w:rsidR="00097923" w:rsidRDefault="00097923">
      <w:pPr>
        <w:spacing w:line="360" w:lineRule="exact"/>
        <w:rPr>
          <w:rFonts w:ascii="Arial" w:hAnsi="Arial" w:cs="Arial"/>
          <w:color w:val="auto"/>
          <w:sz w:val="32"/>
          <w:szCs w:val="32"/>
        </w:rPr>
      </w:pPr>
    </w:p>
    <w:p w:rsidR="00097923" w:rsidRDefault="00097923">
      <w:pPr>
        <w:spacing w:line="360" w:lineRule="exact"/>
        <w:rPr>
          <w:rFonts w:ascii="Arial" w:hAnsi="Arial" w:cs="Arial"/>
          <w:color w:val="auto"/>
          <w:sz w:val="32"/>
          <w:szCs w:val="32"/>
        </w:rPr>
      </w:pPr>
    </w:p>
    <w:p w:rsidR="00097923" w:rsidRDefault="00097923">
      <w:pPr>
        <w:spacing w:line="360" w:lineRule="exact"/>
        <w:rPr>
          <w:rFonts w:ascii="Arial" w:hAnsi="Arial" w:cs="Arial"/>
          <w:color w:val="auto"/>
          <w:sz w:val="32"/>
          <w:szCs w:val="32"/>
        </w:rPr>
      </w:pPr>
    </w:p>
    <w:p w:rsidR="00097923" w:rsidRDefault="00097923" w:rsidP="005C67AB">
      <w:pPr>
        <w:spacing w:after="200" w:line="276" w:lineRule="auto"/>
        <w:jc w:val="both"/>
        <w:rPr>
          <w:rFonts w:ascii="Arial" w:hAnsi="Arial" w:cs="Arial"/>
          <w:b/>
          <w:lang w:eastAsia="ar-SA"/>
        </w:rPr>
        <w:sectPr w:rsidR="00097923" w:rsidSect="00097923">
          <w:pgSz w:w="11900" w:h="16840"/>
          <w:pgMar w:top="737" w:right="578" w:bottom="391" w:left="459" w:header="0" w:footer="6" w:gutter="0"/>
          <w:cols w:space="720"/>
          <w:noEndnote/>
          <w:docGrid w:linePitch="360"/>
        </w:sectPr>
      </w:pPr>
    </w:p>
    <w:p w:rsidR="00097923" w:rsidRDefault="00097923" w:rsidP="005C67AB">
      <w:pPr>
        <w:spacing w:after="200" w:line="276" w:lineRule="auto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Le parti coinvolte si impegnano a rispettare quanto condiviso e concordano, nel presente </w:t>
      </w:r>
      <w:proofErr w:type="spellStart"/>
      <w:r>
        <w:rPr>
          <w:rFonts w:ascii="Arial" w:hAnsi="Arial" w:cs="Arial"/>
          <w:b/>
          <w:lang w:eastAsia="ar-SA"/>
        </w:rPr>
        <w:t>pdp</w:t>
      </w:r>
      <w:proofErr w:type="spellEnd"/>
      <w:r>
        <w:rPr>
          <w:rFonts w:ascii="Arial" w:hAnsi="Arial" w:cs="Arial"/>
          <w:b/>
          <w:lang w:eastAsia="ar-SA"/>
        </w:rPr>
        <w:t>, per il successo formativo dell’alunno.</w:t>
      </w:r>
    </w:p>
    <w:p w:rsidR="005C67AB" w:rsidRPr="0040146A" w:rsidRDefault="005C67AB" w:rsidP="005C67AB">
      <w:pPr>
        <w:spacing w:after="200" w:line="276" w:lineRule="auto"/>
        <w:jc w:val="both"/>
        <w:rPr>
          <w:rFonts w:ascii="Arial" w:hAnsi="Arial" w:cs="Arial"/>
          <w:b/>
          <w:lang w:eastAsia="ar-SA"/>
        </w:rPr>
      </w:pPr>
      <w:r w:rsidRPr="0040146A">
        <w:rPr>
          <w:rFonts w:ascii="Arial" w:hAnsi="Arial" w:cs="Arial"/>
          <w:b/>
          <w:lang w:eastAsia="ar-SA"/>
        </w:rPr>
        <w:t>FIRMA DEI DOCENTI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237"/>
        <w:gridCol w:w="5600"/>
        <w:gridCol w:w="5091"/>
      </w:tblGrid>
      <w:tr w:rsidR="005C67AB" w:rsidRPr="00CE0761" w:rsidTr="00735F54"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7AB" w:rsidRPr="00CE0761" w:rsidRDefault="005C67AB" w:rsidP="0097032D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E0761">
              <w:rPr>
                <w:rFonts w:ascii="Arial" w:hAnsi="Arial" w:cs="Arial"/>
                <w:sz w:val="26"/>
                <w:szCs w:val="26"/>
                <w:lang w:eastAsia="ar-SA"/>
              </w:rPr>
              <w:t>COGNOME E NOME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7AB" w:rsidRPr="00CE0761" w:rsidRDefault="005C67AB" w:rsidP="0097032D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E0761">
              <w:rPr>
                <w:rFonts w:ascii="Arial" w:hAnsi="Arial" w:cs="Arial"/>
                <w:sz w:val="26"/>
                <w:szCs w:val="26"/>
                <w:lang w:eastAsia="ar-SA"/>
              </w:rPr>
              <w:t>DISCIPLINA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AB" w:rsidRPr="00CE0761" w:rsidRDefault="005C67AB" w:rsidP="0097032D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E0761">
              <w:rPr>
                <w:rFonts w:ascii="Arial" w:hAnsi="Arial" w:cs="Arial"/>
                <w:sz w:val="26"/>
                <w:szCs w:val="26"/>
                <w:lang w:eastAsia="ar-SA"/>
              </w:rPr>
              <w:t>FIRMA</w:t>
            </w:r>
          </w:p>
        </w:tc>
      </w:tr>
      <w:tr w:rsidR="005C67AB" w:rsidRPr="008827B4" w:rsidTr="00735F54"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7AB" w:rsidRPr="008827B4" w:rsidRDefault="005C67AB" w:rsidP="0097032D">
            <w:pPr>
              <w:snapToGrid w:val="0"/>
              <w:spacing w:after="200" w:line="276" w:lineRule="auto"/>
              <w:rPr>
                <w:rFonts w:ascii="Comic Sans MS" w:hAnsi="Comic Sans MS" w:cs="Calibri"/>
                <w:sz w:val="26"/>
                <w:szCs w:val="26"/>
                <w:lang w:eastAsia="ar-SA"/>
              </w:rPr>
            </w:pP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7AB" w:rsidRPr="008827B4" w:rsidRDefault="005C67AB" w:rsidP="0097032D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AB" w:rsidRPr="008827B4" w:rsidRDefault="005C67AB" w:rsidP="0097032D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5C67AB" w:rsidRPr="008827B4" w:rsidTr="00735F54"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7AB" w:rsidRPr="008827B4" w:rsidRDefault="005C67AB" w:rsidP="0097032D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7AB" w:rsidRPr="008827B4" w:rsidRDefault="005C67AB" w:rsidP="0097032D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AB" w:rsidRPr="008827B4" w:rsidRDefault="005C67AB" w:rsidP="0097032D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5C67AB" w:rsidRPr="008827B4" w:rsidTr="00735F54"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7AB" w:rsidRPr="008827B4" w:rsidRDefault="005C67AB" w:rsidP="0097032D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7AB" w:rsidRPr="008827B4" w:rsidRDefault="005C67AB" w:rsidP="0097032D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AB" w:rsidRPr="008827B4" w:rsidRDefault="005C67AB" w:rsidP="0097032D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5C67AB" w:rsidRPr="008827B4" w:rsidTr="00735F54"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7AB" w:rsidRPr="008827B4" w:rsidRDefault="005C67AB" w:rsidP="0097032D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7AB" w:rsidRPr="008827B4" w:rsidRDefault="005C67AB" w:rsidP="0097032D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AB" w:rsidRPr="008827B4" w:rsidRDefault="005C67AB" w:rsidP="0097032D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5C67AB" w:rsidRPr="008827B4" w:rsidTr="00735F54"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7AB" w:rsidRPr="008827B4" w:rsidRDefault="005C67AB" w:rsidP="0097032D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7AB" w:rsidRPr="008827B4" w:rsidRDefault="005C67AB" w:rsidP="0097032D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AB" w:rsidRPr="008827B4" w:rsidRDefault="005C67AB" w:rsidP="0097032D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5C67AB" w:rsidRPr="008827B4" w:rsidTr="00735F54"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7AB" w:rsidRPr="008827B4" w:rsidRDefault="005C67AB" w:rsidP="0097032D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7AB" w:rsidRPr="008827B4" w:rsidRDefault="005C67AB" w:rsidP="0097032D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AB" w:rsidRPr="008827B4" w:rsidRDefault="005C67AB" w:rsidP="0097032D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5C67AB" w:rsidRPr="008827B4" w:rsidTr="00735F54"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7AB" w:rsidRPr="008827B4" w:rsidRDefault="005C67AB" w:rsidP="0097032D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7AB" w:rsidRPr="008827B4" w:rsidRDefault="005C67AB" w:rsidP="0097032D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AB" w:rsidRPr="008827B4" w:rsidRDefault="005C67AB" w:rsidP="0097032D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5C67AB" w:rsidRPr="008827B4" w:rsidTr="00735F54"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7AB" w:rsidRPr="008827B4" w:rsidRDefault="005C67AB" w:rsidP="0097032D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7AB" w:rsidRPr="008827B4" w:rsidRDefault="005C67AB" w:rsidP="0097032D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AB" w:rsidRPr="008827B4" w:rsidRDefault="005C67AB" w:rsidP="0097032D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5C67AB" w:rsidRPr="008827B4" w:rsidTr="00735F54"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7AB" w:rsidRPr="008827B4" w:rsidRDefault="005C67AB" w:rsidP="0097032D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7AB" w:rsidRPr="008827B4" w:rsidRDefault="005C67AB" w:rsidP="0097032D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AB" w:rsidRPr="008827B4" w:rsidRDefault="005C67AB" w:rsidP="0097032D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5C67AB" w:rsidRPr="008827B4" w:rsidTr="00735F54"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7AB" w:rsidRPr="008827B4" w:rsidRDefault="005C67AB" w:rsidP="0097032D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7AB" w:rsidRPr="008827B4" w:rsidRDefault="005C67AB" w:rsidP="0097032D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AB" w:rsidRPr="008827B4" w:rsidRDefault="005C67AB" w:rsidP="0097032D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</w:tbl>
    <w:p w:rsidR="00735F54" w:rsidRDefault="00735F54" w:rsidP="005C67AB">
      <w:pPr>
        <w:spacing w:after="200" w:line="276" w:lineRule="auto"/>
        <w:jc w:val="both"/>
        <w:rPr>
          <w:rFonts w:ascii="Arial" w:hAnsi="Arial" w:cs="Arial"/>
          <w:b/>
          <w:lang w:eastAsia="ar-SA"/>
        </w:rPr>
      </w:pPr>
    </w:p>
    <w:p w:rsidR="005C67AB" w:rsidRPr="0040146A" w:rsidRDefault="005C67AB" w:rsidP="005C67AB">
      <w:pPr>
        <w:spacing w:after="200" w:line="276" w:lineRule="auto"/>
        <w:jc w:val="both"/>
        <w:rPr>
          <w:rFonts w:ascii="Arial" w:hAnsi="Arial" w:cs="Arial"/>
          <w:b/>
          <w:lang w:eastAsia="ar-SA"/>
        </w:rPr>
      </w:pPr>
      <w:r w:rsidRPr="0040146A">
        <w:rPr>
          <w:rFonts w:ascii="Arial" w:hAnsi="Arial" w:cs="Arial"/>
          <w:b/>
          <w:lang w:eastAsia="ar-SA"/>
        </w:rPr>
        <w:t>FIRMA DEI GENITORI</w:t>
      </w:r>
      <w:r>
        <w:rPr>
          <w:rFonts w:ascii="Arial" w:hAnsi="Arial" w:cs="Arial"/>
          <w:b/>
          <w:lang w:eastAsia="ar-SA"/>
        </w:rPr>
        <w:t xml:space="preserve">                                                                                                                           </w:t>
      </w:r>
      <w:r w:rsidRPr="0040146A">
        <w:rPr>
          <w:rFonts w:ascii="Arial" w:hAnsi="Arial" w:cs="Arial"/>
          <w:b/>
          <w:lang w:eastAsia="ar-SA"/>
        </w:rPr>
        <w:t>IL DIRIGENTE SCOLASTICO</w:t>
      </w:r>
    </w:p>
    <w:p w:rsidR="005C67AB" w:rsidRPr="006C53A3" w:rsidRDefault="005C67AB" w:rsidP="005C67AB">
      <w:pPr>
        <w:spacing w:after="200" w:line="216" w:lineRule="auto"/>
        <w:rPr>
          <w:rFonts w:ascii="Arial" w:hAnsi="Arial" w:cs="Arial"/>
          <w:sz w:val="26"/>
          <w:szCs w:val="26"/>
          <w:lang w:eastAsia="ar-SA"/>
        </w:rPr>
      </w:pPr>
      <w:r w:rsidRPr="006C53A3">
        <w:rPr>
          <w:rFonts w:ascii="Arial" w:hAnsi="Arial" w:cs="Arial"/>
          <w:sz w:val="26"/>
          <w:szCs w:val="26"/>
          <w:lang w:eastAsia="ar-SA"/>
        </w:rPr>
        <w:t>___________________________</w:t>
      </w:r>
      <w:r>
        <w:rPr>
          <w:rFonts w:ascii="Arial" w:hAnsi="Arial" w:cs="Arial"/>
          <w:sz w:val="26"/>
          <w:szCs w:val="26"/>
          <w:lang w:eastAsia="ar-SA"/>
        </w:rPr>
        <w:t xml:space="preserve">                                                                                _____________________________________</w:t>
      </w:r>
    </w:p>
    <w:p w:rsidR="005C67AB" w:rsidRPr="006C53A3" w:rsidRDefault="005C67AB" w:rsidP="005C67AB">
      <w:pPr>
        <w:spacing w:after="200" w:line="216" w:lineRule="auto"/>
        <w:rPr>
          <w:rFonts w:ascii="Arial" w:hAnsi="Arial" w:cs="Arial"/>
          <w:sz w:val="26"/>
          <w:szCs w:val="26"/>
          <w:lang w:eastAsia="ar-SA"/>
        </w:rPr>
      </w:pPr>
      <w:r w:rsidRPr="006C53A3">
        <w:rPr>
          <w:rFonts w:ascii="Arial" w:hAnsi="Arial" w:cs="Arial"/>
          <w:sz w:val="26"/>
          <w:szCs w:val="26"/>
          <w:lang w:eastAsia="ar-SA"/>
        </w:rPr>
        <w:t>___________________________</w:t>
      </w:r>
    </w:p>
    <w:p w:rsidR="005C67AB" w:rsidRDefault="005C67AB" w:rsidP="005C67AB">
      <w:pPr>
        <w:spacing w:after="200" w:line="216" w:lineRule="auto"/>
        <w:rPr>
          <w:rFonts w:ascii="Arial" w:hAnsi="Arial" w:cs="Arial"/>
          <w:sz w:val="26"/>
          <w:szCs w:val="26"/>
          <w:lang w:eastAsia="ar-SA"/>
        </w:rPr>
      </w:pPr>
      <w:r w:rsidRPr="005C67AB">
        <w:rPr>
          <w:rFonts w:ascii="Arial" w:hAnsi="Arial" w:cs="Arial"/>
          <w:b/>
          <w:sz w:val="26"/>
          <w:szCs w:val="26"/>
          <w:lang w:eastAsia="ar-SA"/>
        </w:rPr>
        <w:t>CATANIA, lì</w:t>
      </w:r>
      <w:r w:rsidRPr="006C53A3">
        <w:rPr>
          <w:rFonts w:ascii="Arial" w:hAnsi="Arial" w:cs="Arial"/>
          <w:sz w:val="26"/>
          <w:szCs w:val="26"/>
          <w:lang w:eastAsia="ar-SA"/>
        </w:rPr>
        <w:t xml:space="preserve"> ___________</w:t>
      </w:r>
      <w:r>
        <w:rPr>
          <w:rFonts w:ascii="Arial" w:hAnsi="Arial" w:cs="Arial"/>
          <w:sz w:val="26"/>
          <w:szCs w:val="26"/>
          <w:lang w:eastAsia="ar-SA"/>
        </w:rPr>
        <w:t>______</w:t>
      </w:r>
    </w:p>
    <w:p w:rsidR="00AD3FF8" w:rsidRDefault="00AD3FF8" w:rsidP="00997884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sectPr w:rsidR="00AD3FF8" w:rsidSect="00097923">
      <w:pgSz w:w="16840" w:h="11900" w:orient="landscape"/>
      <w:pgMar w:top="578" w:right="391" w:bottom="459" w:left="73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DA8" w:rsidRDefault="00116DA8">
      <w:r>
        <w:separator/>
      </w:r>
    </w:p>
  </w:endnote>
  <w:endnote w:type="continuationSeparator" w:id="0">
    <w:p w:rsidR="00116DA8" w:rsidRDefault="0011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18thCentury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Year supply of fairy cake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F14" w:rsidRDefault="00C00F14" w:rsidP="001253FB">
    <w:pPr>
      <w:pStyle w:val="Pidipagina"/>
      <w:pBdr>
        <w:top w:val="thinThickSmallGap" w:sz="24" w:space="1" w:color="622423"/>
      </w:pBdr>
      <w:tabs>
        <w:tab w:val="clear" w:pos="4819"/>
        <w:tab w:val="clear" w:pos="9638"/>
        <w:tab w:val="right" w:pos="10503"/>
      </w:tabs>
      <w:rPr>
        <w:rFonts w:ascii="Cambria" w:hAnsi="Cambria"/>
      </w:rPr>
    </w:pPr>
    <w:r>
      <w:rPr>
        <w:rFonts w:ascii="Cambria" w:hAnsi="Cambria"/>
        <w:color w:val="auto"/>
      </w:rPr>
      <w:t>I.C. “V. Brancati” Catania</w:t>
    </w:r>
    <w:r w:rsidR="001253FB">
      <w:rPr>
        <w:rFonts w:ascii="Cambria" w:hAnsi="Cambria"/>
      </w:rPr>
      <w:tab/>
    </w:r>
    <w:r>
      <w:rPr>
        <w:rFonts w:ascii="Cambria" w:hAnsi="Cambria"/>
      </w:rP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 w:rsidR="007E76FE" w:rsidRPr="007E76FE">
      <w:rPr>
        <w:rFonts w:ascii="Cambria" w:hAnsi="Cambria"/>
        <w:noProof/>
      </w:rPr>
      <w:t>5</w:t>
    </w:r>
    <w:r>
      <w:fldChar w:fldCharType="end"/>
    </w:r>
  </w:p>
  <w:p w:rsidR="00C00F14" w:rsidRDefault="00C00F14">
    <w:pPr>
      <w:rPr>
        <w:color w:val="auto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F14" w:rsidRDefault="00C00F14" w:rsidP="001253FB">
    <w:pPr>
      <w:pStyle w:val="Pidipagina"/>
      <w:pBdr>
        <w:top w:val="thinThickSmallGap" w:sz="24" w:space="1" w:color="622423"/>
      </w:pBdr>
      <w:tabs>
        <w:tab w:val="clear" w:pos="4819"/>
        <w:tab w:val="clear" w:pos="9638"/>
        <w:tab w:val="right" w:pos="10503"/>
      </w:tabs>
      <w:rPr>
        <w:rFonts w:ascii="Cambria" w:hAnsi="Cambria"/>
      </w:rPr>
    </w:pPr>
    <w:r>
      <w:rPr>
        <w:rFonts w:ascii="Cambria" w:hAnsi="Cambria"/>
        <w:color w:val="auto"/>
      </w:rPr>
      <w:t xml:space="preserve">I. C. “V. </w:t>
    </w:r>
    <w:proofErr w:type="spellStart"/>
    <w:r>
      <w:rPr>
        <w:rFonts w:ascii="Cambria" w:hAnsi="Cambria"/>
        <w:color w:val="auto"/>
      </w:rPr>
      <w:t>Branacati</w:t>
    </w:r>
    <w:proofErr w:type="spellEnd"/>
    <w:r>
      <w:rPr>
        <w:rFonts w:ascii="Cambria" w:hAnsi="Cambria"/>
        <w:color w:val="auto"/>
      </w:rPr>
      <w:t>” Catania</w:t>
    </w:r>
    <w:r w:rsidR="001253FB">
      <w:rPr>
        <w:rFonts w:ascii="Cambria" w:hAnsi="Cambria"/>
      </w:rPr>
      <w:tab/>
    </w:r>
    <w:r>
      <w:rPr>
        <w:rFonts w:ascii="Cambria" w:hAnsi="Cambria"/>
      </w:rP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 w:rsidR="007E76FE" w:rsidRPr="007E76FE">
      <w:rPr>
        <w:rFonts w:ascii="Cambria" w:hAnsi="Cambria"/>
        <w:noProof/>
      </w:rPr>
      <w:t>1</w:t>
    </w:r>
    <w:r>
      <w:fldChar w:fldCharType="end"/>
    </w:r>
  </w:p>
  <w:p w:rsidR="00C00F14" w:rsidRDefault="00C00F14">
    <w:pPr>
      <w:rPr>
        <w:color w:val="auto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F14" w:rsidRDefault="00C00F14" w:rsidP="001253FB">
    <w:pPr>
      <w:pStyle w:val="Pidipagina"/>
      <w:pBdr>
        <w:top w:val="thinThickSmallGap" w:sz="24" w:space="1" w:color="622423"/>
      </w:pBdr>
      <w:tabs>
        <w:tab w:val="clear" w:pos="4819"/>
        <w:tab w:val="clear" w:pos="9638"/>
        <w:tab w:val="right" w:pos="15639"/>
      </w:tabs>
      <w:rPr>
        <w:rFonts w:ascii="Cambria" w:hAnsi="Cambria"/>
      </w:rPr>
    </w:pPr>
    <w:r>
      <w:rPr>
        <w:rFonts w:ascii="Cambria" w:hAnsi="Cambria"/>
        <w:color w:val="auto"/>
      </w:rPr>
      <w:t>I. C. “V. Brancati” Catania</w:t>
    </w:r>
    <w:r w:rsidR="001253FB">
      <w:rPr>
        <w:rFonts w:ascii="Cambria" w:hAnsi="Cambria"/>
      </w:rPr>
      <w:tab/>
    </w:r>
    <w:r>
      <w:rPr>
        <w:rFonts w:ascii="Cambria" w:hAnsi="Cambria"/>
      </w:rP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 w:rsidR="007E76FE" w:rsidRPr="007E76FE">
      <w:rPr>
        <w:rFonts w:ascii="Cambria" w:hAnsi="Cambria"/>
        <w:noProof/>
      </w:rPr>
      <w:t>10</w:t>
    </w:r>
    <w:r>
      <w:fldChar w:fldCharType="end"/>
    </w:r>
  </w:p>
  <w:p w:rsidR="00C00F14" w:rsidRDefault="00C00F14">
    <w:pPr>
      <w:rPr>
        <w:color w:val="auto"/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F14" w:rsidRDefault="00C00F14">
    <w:pPr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DA8" w:rsidRDefault="00116DA8">
      <w:r>
        <w:separator/>
      </w:r>
    </w:p>
  </w:footnote>
  <w:footnote w:type="continuationSeparator" w:id="0">
    <w:p w:rsidR="00116DA8" w:rsidRDefault="00116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F14" w:rsidRDefault="00C00F14">
    <w:pPr>
      <w:rPr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F14" w:rsidRDefault="001253FB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6.3pt;margin-top:33.75pt;width:240.95pt;height:13.7pt;z-index:-251658752;mso-wrap-distance-left:5pt;mso-wrap-distance-right:5pt;mso-position-horizontal-relative:page;mso-position-vertical-relative:page" filled="f" stroked="f">
          <v:textbox style="mso-next-textbox:#_x0000_s2051" inset="0,0,0,0">
            <w:txbxContent>
              <w:p w:rsidR="00C00F14" w:rsidRDefault="00C00F14">
                <w:pPr>
                  <w:pStyle w:val="Headerorfooter1"/>
                  <w:shd w:val="clear" w:color="auto" w:fill="auto"/>
                  <w:spacing w:line="240" w:lineRule="auto"/>
                  <w:ind w:firstLine="0"/>
                </w:pPr>
                <w:r>
                  <w:rPr>
                    <w:rStyle w:val="Headerorfooter8pt"/>
                    <w:i/>
                    <w:iCs/>
                    <w:color w:val="000000"/>
                  </w:rPr>
                  <w:t>PIANO DIDATTICO PERSONALIZZATO PER ALUNNI CON BES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F14" w:rsidRDefault="001253FB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66.75pt;margin-top:19.7pt;width:242.9pt;height:6.25pt;z-index:-251657728;mso-wrap-style:none;mso-wrap-distance-left:5pt;mso-wrap-distance-right:5pt;mso-position-horizontal-relative:page;mso-position-vertical-relative:page" filled="f" stroked="f">
          <v:textbox style="mso-next-textbox:#_x0000_s2052;mso-fit-shape-to-text:t" inset="0,0,0,0">
            <w:txbxContent>
              <w:p w:rsidR="00C00F14" w:rsidRDefault="00C00F14">
                <w:pPr>
                  <w:pStyle w:val="Headerorfooter1"/>
                  <w:shd w:val="clear" w:color="auto" w:fill="auto"/>
                  <w:spacing w:line="240" w:lineRule="auto"/>
                  <w:ind w:firstLine="0"/>
                </w:pPr>
                <w:r>
                  <w:rPr>
                    <w:rStyle w:val="Headerorfooter8pt"/>
                    <w:i/>
                    <w:iCs/>
                    <w:color w:val="000000"/>
                  </w:rPr>
                  <w:t>PIANO DIDATTICO PERSONALIZZATO PER ALUNNI CON BES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F14" w:rsidRDefault="00C00F14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>
    <w:nsid w:val="00000003"/>
    <w:multiLevelType w:val="multilevel"/>
    <w:tmpl w:val="8E303A14"/>
    <w:lvl w:ilvl="0">
      <w:start w:val="1"/>
      <w:numFmt w:val="bullet"/>
      <w:lvlText w:val="o"/>
      <w:lvlJc w:val="left"/>
      <w:rPr>
        <w:rFonts w:ascii="Courier New" w:hAnsi="Courier New" w:hint="default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6">
    <w:nsid w:val="091463B3"/>
    <w:multiLevelType w:val="hybridMultilevel"/>
    <w:tmpl w:val="34FAE89C"/>
    <w:lvl w:ilvl="0" w:tplc="04100003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0A5D30A5"/>
    <w:multiLevelType w:val="multilevel"/>
    <w:tmpl w:val="8E303A14"/>
    <w:lvl w:ilvl="0">
      <w:start w:val="1"/>
      <w:numFmt w:val="bullet"/>
      <w:lvlText w:val="o"/>
      <w:lvlJc w:val="left"/>
      <w:rPr>
        <w:rFonts w:ascii="Courier New" w:hAnsi="Courier New" w:hint="default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8">
    <w:nsid w:val="0D2E446D"/>
    <w:multiLevelType w:val="hybridMultilevel"/>
    <w:tmpl w:val="71E02188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8C1D90"/>
    <w:multiLevelType w:val="hybridMultilevel"/>
    <w:tmpl w:val="8C6CA0AE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6A11D4"/>
    <w:multiLevelType w:val="multilevel"/>
    <w:tmpl w:val="0000000C"/>
    <w:lvl w:ilvl="0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1">
    <w:nsid w:val="21FA3410"/>
    <w:multiLevelType w:val="multilevel"/>
    <w:tmpl w:val="8E303A14"/>
    <w:lvl w:ilvl="0">
      <w:start w:val="1"/>
      <w:numFmt w:val="bullet"/>
      <w:lvlText w:val="o"/>
      <w:lvlJc w:val="left"/>
      <w:rPr>
        <w:rFonts w:ascii="Courier New" w:hAnsi="Courier New" w:hint="default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2">
    <w:nsid w:val="3EA57017"/>
    <w:multiLevelType w:val="hybridMultilevel"/>
    <w:tmpl w:val="3F307C04"/>
    <w:lvl w:ilvl="0" w:tplc="C13CA614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382FF2"/>
    <w:multiLevelType w:val="multilevel"/>
    <w:tmpl w:val="0000000C"/>
    <w:lvl w:ilvl="0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4">
    <w:nsid w:val="541D23B7"/>
    <w:multiLevelType w:val="hybridMultilevel"/>
    <w:tmpl w:val="ABB6DDE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D03E55"/>
    <w:multiLevelType w:val="multilevel"/>
    <w:tmpl w:val="00000000"/>
    <w:lvl w:ilvl="0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6">
    <w:nsid w:val="6B074ACE"/>
    <w:multiLevelType w:val="multilevel"/>
    <w:tmpl w:val="8E303A14"/>
    <w:lvl w:ilvl="0">
      <w:start w:val="1"/>
      <w:numFmt w:val="bullet"/>
      <w:lvlText w:val="o"/>
      <w:lvlJc w:val="left"/>
      <w:rPr>
        <w:rFonts w:ascii="Courier New" w:hAnsi="Courier New" w:hint="default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7">
    <w:nsid w:val="79F16E7C"/>
    <w:multiLevelType w:val="hybridMultilevel"/>
    <w:tmpl w:val="C96CF1A4"/>
    <w:lvl w:ilvl="0" w:tplc="04100003">
      <w:start w:val="1"/>
      <w:numFmt w:val="bullet"/>
      <w:lvlText w:val="o"/>
      <w:lvlJc w:val="left"/>
      <w:pPr>
        <w:ind w:left="40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27"/>
  </w:num>
  <w:num w:numId="18">
    <w:abstractNumId w:val="16"/>
  </w:num>
  <w:num w:numId="19">
    <w:abstractNumId w:val="26"/>
  </w:num>
  <w:num w:numId="20">
    <w:abstractNumId w:val="21"/>
  </w:num>
  <w:num w:numId="21">
    <w:abstractNumId w:val="17"/>
  </w:num>
  <w:num w:numId="22">
    <w:abstractNumId w:val="22"/>
  </w:num>
  <w:num w:numId="23">
    <w:abstractNumId w:val="24"/>
  </w:num>
  <w:num w:numId="24">
    <w:abstractNumId w:val="18"/>
  </w:num>
  <w:num w:numId="25">
    <w:abstractNumId w:val="19"/>
  </w:num>
  <w:num w:numId="26">
    <w:abstractNumId w:val="25"/>
  </w:num>
  <w:num w:numId="27">
    <w:abstractNumId w:val="2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oNotTrackMoves/>
  <w:defaultTabStop w:val="720"/>
  <w:hyphenationZone w:val="283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6DA8"/>
    <w:rsid w:val="00004AE6"/>
    <w:rsid w:val="00006263"/>
    <w:rsid w:val="00027DFB"/>
    <w:rsid w:val="00097923"/>
    <w:rsid w:val="000F09D4"/>
    <w:rsid w:val="00116DA8"/>
    <w:rsid w:val="001253FB"/>
    <w:rsid w:val="00137CCA"/>
    <w:rsid w:val="001863F5"/>
    <w:rsid w:val="00191900"/>
    <w:rsid w:val="001D62DF"/>
    <w:rsid w:val="001F0C2C"/>
    <w:rsid w:val="00203CD1"/>
    <w:rsid w:val="0021564D"/>
    <w:rsid w:val="00292584"/>
    <w:rsid w:val="002A07B1"/>
    <w:rsid w:val="002A17BB"/>
    <w:rsid w:val="002C6EF3"/>
    <w:rsid w:val="002D350E"/>
    <w:rsid w:val="002F0F40"/>
    <w:rsid w:val="00323DFA"/>
    <w:rsid w:val="00371D31"/>
    <w:rsid w:val="0040146A"/>
    <w:rsid w:val="00443290"/>
    <w:rsid w:val="00446400"/>
    <w:rsid w:val="00463B4E"/>
    <w:rsid w:val="00464AC5"/>
    <w:rsid w:val="004D4361"/>
    <w:rsid w:val="004E0A04"/>
    <w:rsid w:val="00520836"/>
    <w:rsid w:val="0052420B"/>
    <w:rsid w:val="00552251"/>
    <w:rsid w:val="005C67AB"/>
    <w:rsid w:val="00611650"/>
    <w:rsid w:val="00660C6F"/>
    <w:rsid w:val="006C53A3"/>
    <w:rsid w:val="006F1DDE"/>
    <w:rsid w:val="00735F54"/>
    <w:rsid w:val="007D04CC"/>
    <w:rsid w:val="007E76FE"/>
    <w:rsid w:val="00831E8B"/>
    <w:rsid w:val="008645F3"/>
    <w:rsid w:val="00866D10"/>
    <w:rsid w:val="008827B4"/>
    <w:rsid w:val="008D59B5"/>
    <w:rsid w:val="0097032D"/>
    <w:rsid w:val="00997884"/>
    <w:rsid w:val="009A2229"/>
    <w:rsid w:val="009A6FC6"/>
    <w:rsid w:val="00A04A8D"/>
    <w:rsid w:val="00A459C6"/>
    <w:rsid w:val="00A707BE"/>
    <w:rsid w:val="00AA6249"/>
    <w:rsid w:val="00AD2E66"/>
    <w:rsid w:val="00AD3FF8"/>
    <w:rsid w:val="00B54542"/>
    <w:rsid w:val="00BC5B51"/>
    <w:rsid w:val="00BE4063"/>
    <w:rsid w:val="00C00F14"/>
    <w:rsid w:val="00C54A18"/>
    <w:rsid w:val="00CC158F"/>
    <w:rsid w:val="00CE0761"/>
    <w:rsid w:val="00D91D50"/>
    <w:rsid w:val="00DA41FF"/>
    <w:rsid w:val="00E15395"/>
    <w:rsid w:val="00E45FD1"/>
    <w:rsid w:val="00EE259E"/>
    <w:rsid w:val="00F12661"/>
    <w:rsid w:val="00F1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59827C6-5574-4BAF-BD7F-A05AF918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978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D3F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997884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AD3FF8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Heading1Exact">
    <w:name w:val="Heading #1 Exact"/>
    <w:basedOn w:val="Carpredefinitoparagrafo"/>
    <w:link w:val="Heading1"/>
    <w:uiPriority w:val="99"/>
    <w:locked/>
    <w:rPr>
      <w:rFonts w:ascii="Arial" w:hAnsi="Arial" w:cs="Arial"/>
      <w:b/>
      <w:bCs/>
      <w:sz w:val="96"/>
      <w:szCs w:val="96"/>
      <w:u w:val="none"/>
    </w:rPr>
  </w:style>
  <w:style w:type="character" w:customStyle="1" w:styleId="Bodytext3">
    <w:name w:val="Body text (3)_"/>
    <w:basedOn w:val="Carpredefinitoparagrafo"/>
    <w:link w:val="Bodytext30"/>
    <w:uiPriority w:val="99"/>
    <w:locked/>
    <w:rPr>
      <w:rFonts w:ascii="Arial" w:hAnsi="Arial" w:cs="Arial"/>
      <w:b/>
      <w:bCs/>
      <w:sz w:val="42"/>
      <w:szCs w:val="42"/>
      <w:u w:val="none"/>
    </w:rPr>
  </w:style>
  <w:style w:type="character" w:customStyle="1" w:styleId="Headerorfooter">
    <w:name w:val="Header or footer_"/>
    <w:basedOn w:val="Carpredefinitoparagrafo"/>
    <w:link w:val="Headerorfooter1"/>
    <w:uiPriority w:val="99"/>
    <w:locked/>
    <w:rPr>
      <w:rFonts w:ascii="Arial" w:hAnsi="Arial" w:cs="Arial"/>
      <w:i/>
      <w:iCs/>
      <w:sz w:val="15"/>
      <w:szCs w:val="15"/>
      <w:u w:val="none"/>
    </w:rPr>
  </w:style>
  <w:style w:type="character" w:customStyle="1" w:styleId="Headerorfooter8pt">
    <w:name w:val="Header or footer + 8 pt"/>
    <w:aliases w:val="Not Italic"/>
    <w:basedOn w:val="Headerorfooter"/>
    <w:uiPriority w:val="99"/>
    <w:rPr>
      <w:rFonts w:ascii="Arial" w:hAnsi="Arial" w:cs="Arial"/>
      <w:i/>
      <w:iCs/>
      <w:sz w:val="16"/>
      <w:szCs w:val="16"/>
      <w:u w:val="none"/>
    </w:rPr>
  </w:style>
  <w:style w:type="character" w:customStyle="1" w:styleId="Headerorfooter0">
    <w:name w:val="Header or footer"/>
    <w:basedOn w:val="Headerorfooter"/>
    <w:uiPriority w:val="99"/>
    <w:rPr>
      <w:rFonts w:ascii="Arial" w:hAnsi="Arial" w:cs="Arial"/>
      <w:i/>
      <w:iCs/>
      <w:sz w:val="15"/>
      <w:szCs w:val="15"/>
      <w:u w:val="none"/>
    </w:rPr>
  </w:style>
  <w:style w:type="character" w:customStyle="1" w:styleId="Headerorfooter9pt">
    <w:name w:val="Header or footer + 9 pt"/>
    <w:aliases w:val="Bold,Not Italic1"/>
    <w:basedOn w:val="Headerorfooter"/>
    <w:uiPriority w:val="99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Bodytext4">
    <w:name w:val="Body text (4)_"/>
    <w:basedOn w:val="Carpredefinitoparagrafo"/>
    <w:link w:val="Bodytext40"/>
    <w:uiPriority w:val="99"/>
    <w:locked/>
    <w:rPr>
      <w:rFonts w:ascii="Arial" w:hAnsi="Arial" w:cs="Arial"/>
      <w:b/>
      <w:bCs/>
      <w:sz w:val="40"/>
      <w:szCs w:val="40"/>
      <w:u w:val="none"/>
    </w:rPr>
  </w:style>
  <w:style w:type="character" w:customStyle="1" w:styleId="Bodytext5Exact">
    <w:name w:val="Body text (5) Exact"/>
    <w:basedOn w:val="Carpredefinitoparagrafo"/>
    <w:link w:val="Bodytext5"/>
    <w:uiPriority w:val="99"/>
    <w:locked/>
    <w:rPr>
      <w:rFonts w:ascii="Arial" w:hAnsi="Arial" w:cs="Arial"/>
      <w:b/>
      <w:bCs/>
      <w:sz w:val="32"/>
      <w:szCs w:val="32"/>
      <w:u w:val="none"/>
    </w:rPr>
  </w:style>
  <w:style w:type="character" w:customStyle="1" w:styleId="Bodytext2">
    <w:name w:val="Body text (2)_"/>
    <w:basedOn w:val="Carpredefinitoparagrafo"/>
    <w:link w:val="Bodytext21"/>
    <w:uiPriority w:val="99"/>
    <w:locked/>
    <w:rPr>
      <w:rFonts w:ascii="Arial" w:hAnsi="Arial" w:cs="Arial"/>
      <w:b/>
      <w:bCs/>
      <w:sz w:val="21"/>
      <w:szCs w:val="21"/>
      <w:u w:val="none"/>
    </w:rPr>
  </w:style>
  <w:style w:type="character" w:customStyle="1" w:styleId="Bodytext214pt">
    <w:name w:val="Body text (2) + 14 pt"/>
    <w:basedOn w:val="Bodytext2"/>
    <w:uiPriority w:val="99"/>
    <w:rPr>
      <w:rFonts w:ascii="Arial" w:hAnsi="Arial" w:cs="Arial"/>
      <w:b/>
      <w:bCs/>
      <w:sz w:val="28"/>
      <w:szCs w:val="28"/>
      <w:u w:val="none"/>
    </w:rPr>
  </w:style>
  <w:style w:type="character" w:customStyle="1" w:styleId="Bodytext20">
    <w:name w:val="Body text (2)"/>
    <w:basedOn w:val="Bodytext2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Bodytext6Exact">
    <w:name w:val="Body text (6) Exact"/>
    <w:basedOn w:val="Carpredefinitoparagrafo"/>
    <w:link w:val="Bodytext6"/>
    <w:uiPriority w:val="99"/>
    <w:locked/>
    <w:rPr>
      <w:rFonts w:ascii="Arial" w:hAnsi="Arial" w:cs="Arial"/>
      <w:b/>
      <w:bCs/>
      <w:sz w:val="28"/>
      <w:szCs w:val="28"/>
      <w:u w:val="none"/>
    </w:rPr>
  </w:style>
  <w:style w:type="character" w:customStyle="1" w:styleId="Bodytext2Exact">
    <w:name w:val="Body text (2) Exact"/>
    <w:basedOn w:val="Carpredefinitoparagrafo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Bodytext7Exact">
    <w:name w:val="Body text (7) Exact"/>
    <w:basedOn w:val="Carpredefinitoparagrafo"/>
    <w:link w:val="Bodytext7"/>
    <w:uiPriority w:val="99"/>
    <w:locked/>
    <w:rPr>
      <w:rFonts w:ascii="Arial" w:hAnsi="Arial" w:cs="Arial"/>
      <w:sz w:val="17"/>
      <w:szCs w:val="17"/>
      <w:u w:val="none"/>
    </w:rPr>
  </w:style>
  <w:style w:type="character" w:customStyle="1" w:styleId="Heading2Exact">
    <w:name w:val="Heading #2 Exact"/>
    <w:basedOn w:val="Carpredefinitoparagrafo"/>
    <w:link w:val="Heading2"/>
    <w:uiPriority w:val="99"/>
    <w:locked/>
    <w:rPr>
      <w:rFonts w:ascii="Arial" w:hAnsi="Arial" w:cs="Arial"/>
      <w:b/>
      <w:bCs/>
      <w:sz w:val="32"/>
      <w:szCs w:val="32"/>
      <w:u w:val="none"/>
    </w:rPr>
  </w:style>
  <w:style w:type="character" w:customStyle="1" w:styleId="Bodytext214pt1">
    <w:name w:val="Body text (2) + 14 pt1"/>
    <w:aliases w:val="Not Bold,Italic"/>
    <w:basedOn w:val="Bodytext2"/>
    <w:uiPriority w:val="99"/>
    <w:rPr>
      <w:rFonts w:ascii="Arial" w:hAnsi="Arial" w:cs="Arial"/>
      <w:b/>
      <w:bCs/>
      <w:i/>
      <w:iCs/>
      <w:sz w:val="28"/>
      <w:szCs w:val="28"/>
      <w:u w:val="none"/>
    </w:rPr>
  </w:style>
  <w:style w:type="character" w:customStyle="1" w:styleId="Bodytext2NotBold">
    <w:name w:val="Body text (2) + Not Bold"/>
    <w:basedOn w:val="Bodytext2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Bodytext211pt">
    <w:name w:val="Body text (2) + 11 pt"/>
    <w:basedOn w:val="Bodytext2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Bodytext8Exact">
    <w:name w:val="Body text (8) Exact"/>
    <w:basedOn w:val="Carpredefinitoparagrafo"/>
    <w:link w:val="Bodytext8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Bodytext9Exact">
    <w:name w:val="Body text (9) Exact"/>
    <w:basedOn w:val="Carpredefinitoparagrafo"/>
    <w:link w:val="Bodytext9"/>
    <w:uiPriority w:val="99"/>
    <w:locked/>
    <w:rPr>
      <w:rFonts w:ascii="Arial" w:hAnsi="Arial" w:cs="Arial"/>
      <w:sz w:val="21"/>
      <w:szCs w:val="21"/>
      <w:u w:val="none"/>
    </w:rPr>
  </w:style>
  <w:style w:type="character" w:customStyle="1" w:styleId="Heading22">
    <w:name w:val="Heading #2 (2)_"/>
    <w:basedOn w:val="Carpredefinitoparagrafo"/>
    <w:link w:val="Heading220"/>
    <w:uiPriority w:val="99"/>
    <w:locked/>
    <w:rPr>
      <w:rFonts w:ascii="Arial" w:hAnsi="Arial" w:cs="Arial"/>
      <w:b/>
      <w:bCs/>
      <w:sz w:val="36"/>
      <w:szCs w:val="36"/>
      <w:u w:val="none"/>
    </w:rPr>
  </w:style>
  <w:style w:type="character" w:customStyle="1" w:styleId="Bodytext2NotBold1">
    <w:name w:val="Body text (2) + Not Bold1"/>
    <w:aliases w:val="Italic1"/>
    <w:basedOn w:val="Bodytext2"/>
    <w:uiPriority w:val="99"/>
    <w:rPr>
      <w:rFonts w:ascii="Arial" w:hAnsi="Arial" w:cs="Arial"/>
      <w:b/>
      <w:bCs/>
      <w:i/>
      <w:iCs/>
      <w:sz w:val="21"/>
      <w:szCs w:val="21"/>
      <w:u w:val="none"/>
    </w:rPr>
  </w:style>
  <w:style w:type="character" w:customStyle="1" w:styleId="Bodytext218pt">
    <w:name w:val="Body text (2) + 18 pt"/>
    <w:basedOn w:val="Bodytext2"/>
    <w:uiPriority w:val="99"/>
    <w:rPr>
      <w:rFonts w:ascii="Arial" w:hAnsi="Arial" w:cs="Arial"/>
      <w:b/>
      <w:bCs/>
      <w:sz w:val="36"/>
      <w:szCs w:val="36"/>
      <w:u w:val="none"/>
    </w:rPr>
  </w:style>
  <w:style w:type="character" w:customStyle="1" w:styleId="Heading22Exact">
    <w:name w:val="Heading #2 (2) Exact"/>
    <w:basedOn w:val="Carpredefinitoparagrafo"/>
    <w:uiPriority w:val="99"/>
    <w:rPr>
      <w:rFonts w:ascii="Arial" w:hAnsi="Arial" w:cs="Arial"/>
      <w:b/>
      <w:bCs/>
      <w:sz w:val="36"/>
      <w:szCs w:val="36"/>
      <w:u w:val="none"/>
    </w:rPr>
  </w:style>
  <w:style w:type="character" w:customStyle="1" w:styleId="Bodytext3Exact">
    <w:name w:val="Body text (3) Exact"/>
    <w:basedOn w:val="Carpredefinitoparagrafo"/>
    <w:uiPriority w:val="99"/>
    <w:rPr>
      <w:rFonts w:ascii="Arial" w:hAnsi="Arial" w:cs="Arial"/>
      <w:b/>
      <w:bCs/>
      <w:sz w:val="42"/>
      <w:szCs w:val="42"/>
      <w:u w:val="none"/>
    </w:rPr>
  </w:style>
  <w:style w:type="paragraph" w:customStyle="1" w:styleId="Heading1">
    <w:name w:val="Heading #1"/>
    <w:basedOn w:val="Normale"/>
    <w:link w:val="Heading1Exact"/>
    <w:uiPriority w:val="99"/>
    <w:pPr>
      <w:shd w:val="clear" w:color="auto" w:fill="FFFFFF"/>
      <w:spacing w:line="240" w:lineRule="atLeast"/>
      <w:ind w:firstLine="29"/>
      <w:outlineLvl w:val="0"/>
    </w:pPr>
    <w:rPr>
      <w:rFonts w:ascii="Arial" w:hAnsi="Arial" w:cs="Arial"/>
      <w:b/>
      <w:bCs/>
      <w:color w:val="auto"/>
      <w:sz w:val="96"/>
      <w:szCs w:val="96"/>
    </w:rPr>
  </w:style>
  <w:style w:type="paragraph" w:customStyle="1" w:styleId="Bodytext30">
    <w:name w:val="Body text (3)"/>
    <w:basedOn w:val="Normale"/>
    <w:link w:val="Bodytext3"/>
    <w:uiPriority w:val="99"/>
    <w:pPr>
      <w:shd w:val="clear" w:color="auto" w:fill="FFFFFF"/>
      <w:spacing w:after="1440" w:line="806" w:lineRule="exact"/>
      <w:jc w:val="center"/>
    </w:pPr>
    <w:rPr>
      <w:rFonts w:ascii="Arial" w:hAnsi="Arial" w:cs="Arial"/>
      <w:b/>
      <w:bCs/>
      <w:color w:val="auto"/>
      <w:sz w:val="42"/>
      <w:szCs w:val="42"/>
    </w:rPr>
  </w:style>
  <w:style w:type="paragraph" w:customStyle="1" w:styleId="Headerorfooter1">
    <w:name w:val="Header or footer1"/>
    <w:basedOn w:val="Normale"/>
    <w:link w:val="Headerorfooter"/>
    <w:uiPriority w:val="99"/>
    <w:pPr>
      <w:shd w:val="clear" w:color="auto" w:fill="FFFFFF"/>
      <w:spacing w:line="240" w:lineRule="atLeast"/>
      <w:ind w:firstLine="29"/>
    </w:pPr>
    <w:rPr>
      <w:rFonts w:ascii="Arial" w:hAnsi="Arial" w:cs="Arial"/>
      <w:i/>
      <w:iCs/>
      <w:color w:val="auto"/>
      <w:sz w:val="15"/>
      <w:szCs w:val="15"/>
    </w:rPr>
  </w:style>
  <w:style w:type="paragraph" w:customStyle="1" w:styleId="Bodytext40">
    <w:name w:val="Body text (4)"/>
    <w:basedOn w:val="Normale"/>
    <w:link w:val="Bodytext4"/>
    <w:uiPriority w:val="99"/>
    <w:pPr>
      <w:shd w:val="clear" w:color="auto" w:fill="FFFFFF"/>
      <w:spacing w:before="1440" w:after="2520" w:line="240" w:lineRule="atLeast"/>
      <w:ind w:hanging="4"/>
      <w:jc w:val="center"/>
    </w:pPr>
    <w:rPr>
      <w:rFonts w:ascii="Arial" w:hAnsi="Arial" w:cs="Arial"/>
      <w:b/>
      <w:bCs/>
      <w:color w:val="auto"/>
      <w:sz w:val="40"/>
      <w:szCs w:val="40"/>
    </w:rPr>
  </w:style>
  <w:style w:type="paragraph" w:customStyle="1" w:styleId="Bodytext5">
    <w:name w:val="Body text (5)"/>
    <w:basedOn w:val="Normale"/>
    <w:link w:val="Bodytext5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32"/>
      <w:szCs w:val="32"/>
    </w:rPr>
  </w:style>
  <w:style w:type="paragraph" w:customStyle="1" w:styleId="Bodytext21">
    <w:name w:val="Body text (2)1"/>
    <w:basedOn w:val="Normale"/>
    <w:link w:val="Bodytext2"/>
    <w:uiPriority w:val="99"/>
    <w:pPr>
      <w:shd w:val="clear" w:color="auto" w:fill="FFFFFF"/>
      <w:spacing w:before="300" w:after="300" w:line="240" w:lineRule="atLeast"/>
      <w:ind w:firstLine="40"/>
      <w:jc w:val="both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Bodytext6">
    <w:name w:val="Body text (6)"/>
    <w:basedOn w:val="Normale"/>
    <w:link w:val="Bodytext6Exact"/>
    <w:uiPriority w:val="99"/>
    <w:pPr>
      <w:shd w:val="clear" w:color="auto" w:fill="FFFFFF"/>
      <w:spacing w:after="300" w:line="240" w:lineRule="atLeast"/>
      <w:ind w:hanging="6"/>
    </w:pPr>
    <w:rPr>
      <w:rFonts w:ascii="Arial" w:hAnsi="Arial" w:cs="Arial"/>
      <w:b/>
      <w:bCs/>
      <w:color w:val="auto"/>
      <w:sz w:val="28"/>
      <w:szCs w:val="28"/>
    </w:rPr>
  </w:style>
  <w:style w:type="paragraph" w:customStyle="1" w:styleId="Bodytext7">
    <w:name w:val="Body text (7)"/>
    <w:basedOn w:val="Normale"/>
    <w:link w:val="Bodytext7Exact"/>
    <w:uiPriority w:val="99"/>
    <w:pPr>
      <w:shd w:val="clear" w:color="auto" w:fill="FFFFFF"/>
      <w:spacing w:before="300" w:after="180" w:line="240" w:lineRule="atLeast"/>
      <w:ind w:firstLine="40"/>
      <w:jc w:val="both"/>
    </w:pPr>
    <w:rPr>
      <w:rFonts w:ascii="Arial" w:hAnsi="Arial" w:cs="Arial"/>
      <w:color w:val="auto"/>
      <w:sz w:val="17"/>
      <w:szCs w:val="17"/>
    </w:rPr>
  </w:style>
  <w:style w:type="paragraph" w:customStyle="1" w:styleId="Heading2">
    <w:name w:val="Heading #2"/>
    <w:basedOn w:val="Normale"/>
    <w:link w:val="Heading2Exact"/>
    <w:uiPriority w:val="99"/>
    <w:pPr>
      <w:shd w:val="clear" w:color="auto" w:fill="FFFFFF"/>
      <w:spacing w:line="240" w:lineRule="atLeast"/>
      <w:ind w:firstLine="29"/>
      <w:outlineLvl w:val="1"/>
    </w:pPr>
    <w:rPr>
      <w:rFonts w:ascii="Arial" w:hAnsi="Arial" w:cs="Arial"/>
      <w:b/>
      <w:bCs/>
      <w:color w:val="auto"/>
      <w:sz w:val="32"/>
      <w:szCs w:val="32"/>
    </w:rPr>
  </w:style>
  <w:style w:type="paragraph" w:customStyle="1" w:styleId="Bodytext8">
    <w:name w:val="Body text (8)"/>
    <w:basedOn w:val="Normale"/>
    <w:link w:val="Bodytext8Exact"/>
    <w:uiPriority w:val="99"/>
    <w:pPr>
      <w:shd w:val="clear" w:color="auto" w:fill="FFFFFF"/>
      <w:spacing w:after="60" w:line="240" w:lineRule="atLeast"/>
      <w:jc w:val="center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Bodytext9">
    <w:name w:val="Body text (9)"/>
    <w:basedOn w:val="Normale"/>
    <w:link w:val="Bodytext9Exact"/>
    <w:uiPriority w:val="99"/>
    <w:pPr>
      <w:shd w:val="clear" w:color="auto" w:fill="FFFFFF"/>
      <w:spacing w:line="240" w:lineRule="atLeast"/>
      <w:ind w:firstLine="29"/>
    </w:pPr>
    <w:rPr>
      <w:rFonts w:ascii="Arial" w:hAnsi="Arial" w:cs="Arial"/>
      <w:color w:val="auto"/>
      <w:sz w:val="21"/>
      <w:szCs w:val="21"/>
    </w:rPr>
  </w:style>
  <w:style w:type="paragraph" w:customStyle="1" w:styleId="Heading220">
    <w:name w:val="Heading #2 (2)"/>
    <w:basedOn w:val="Normale"/>
    <w:link w:val="Heading22"/>
    <w:uiPriority w:val="99"/>
    <w:pPr>
      <w:shd w:val="clear" w:color="auto" w:fill="FFFFFF"/>
      <w:spacing w:line="240" w:lineRule="atLeast"/>
      <w:jc w:val="center"/>
      <w:outlineLvl w:val="1"/>
    </w:pPr>
    <w:rPr>
      <w:rFonts w:ascii="Arial" w:hAnsi="Arial" w:cs="Arial"/>
      <w:b/>
      <w:bCs/>
      <w:color w:val="auto"/>
      <w:sz w:val="36"/>
      <w:szCs w:val="36"/>
    </w:rPr>
  </w:style>
  <w:style w:type="paragraph" w:styleId="Intestazione">
    <w:name w:val="header"/>
    <w:basedOn w:val="Normale"/>
    <w:link w:val="IntestazioneCarattere"/>
    <w:uiPriority w:val="99"/>
    <w:unhideWhenUsed/>
    <w:rsid w:val="008D59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D59B5"/>
    <w:rPr>
      <w:rFonts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D59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D59B5"/>
    <w:rPr>
      <w:rFonts w:cs="Times New Roman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0C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60C6F"/>
    <w:rPr>
      <w:rFonts w:ascii="Tahoma" w:hAnsi="Tahoma" w:cs="Tahoma"/>
      <w:color w:val="000000"/>
      <w:sz w:val="16"/>
      <w:szCs w:val="16"/>
    </w:rPr>
  </w:style>
  <w:style w:type="table" w:styleId="Grigliatabella">
    <w:name w:val="Table Grid"/>
    <w:basedOn w:val="Tabellanormale"/>
    <w:uiPriority w:val="59"/>
    <w:rsid w:val="00DA4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e"/>
    <w:rsid w:val="00997884"/>
    <w:pPr>
      <w:widowControl/>
      <w:suppressAutoHyphens/>
      <w:autoSpaceDE w:val="0"/>
      <w:spacing w:line="200" w:lineRule="atLeast"/>
    </w:pPr>
    <w:rPr>
      <w:lang w:eastAsia="hi-IN" w:bidi="hi-IN"/>
    </w:rPr>
  </w:style>
  <w:style w:type="paragraph" w:styleId="Paragrafoelenco">
    <w:name w:val="List Paragraph"/>
    <w:basedOn w:val="Normale"/>
    <w:uiPriority w:val="34"/>
    <w:qFormat/>
    <w:rsid w:val="00AD3FF8"/>
    <w:pPr>
      <w:ind w:left="708"/>
    </w:pPr>
  </w:style>
  <w:style w:type="paragraph" w:customStyle="1" w:styleId="corpotesto">
    <w:name w:val="corpo testo"/>
    <w:basedOn w:val="Normale"/>
    <w:link w:val="corpotestoCarattere"/>
    <w:uiPriority w:val="99"/>
    <w:rsid w:val="002C6EF3"/>
    <w:pPr>
      <w:widowControl/>
      <w:spacing w:before="20" w:after="20" w:line="258" w:lineRule="exact"/>
      <w:ind w:firstLine="284"/>
      <w:jc w:val="both"/>
    </w:pPr>
    <w:rPr>
      <w:rFonts w:ascii="Trebuchet MS" w:hAnsi="Trebuchet MS"/>
      <w:color w:val="auto"/>
      <w:sz w:val="20"/>
      <w:szCs w:val="20"/>
      <w:lang w:val="x-none" w:eastAsia="x-none"/>
    </w:rPr>
  </w:style>
  <w:style w:type="character" w:customStyle="1" w:styleId="corpotestoCarattere">
    <w:name w:val="corpo testo Carattere"/>
    <w:link w:val="corpotesto"/>
    <w:uiPriority w:val="99"/>
    <w:locked/>
    <w:rsid w:val="002C6EF3"/>
    <w:rPr>
      <w:rFonts w:ascii="Trebuchet MS" w:hAnsi="Trebuchet MS"/>
      <w:sz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SCUOLA%20-%20BES%20GLI%20GLH%20-%20RSU\MODELLI%20SCUOLA\PDP%20per%20BES%203%20modello%20unic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7778A-43E4-4289-BE38-DF5E4B10F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PDP per BES 3 modello unico</Template>
  <TotalTime>0</TotalTime>
  <Pages>10</Pages>
  <Words>1329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PDP-unico-IC-Gandiglio</vt:lpstr>
    </vt:vector>
  </TitlesOfParts>
  <Company/>
  <LinksUpToDate>false</LinksUpToDate>
  <CharactersWithSpaces>10089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PDP-unico-IC-Gandiglio</dc:title>
  <dc:subject/>
  <dc:creator>lenovo</dc:creator>
  <cp:keywords/>
  <cp:lastModifiedBy>Docente</cp:lastModifiedBy>
  <cp:revision>2</cp:revision>
  <dcterms:created xsi:type="dcterms:W3CDTF">2015-02-18T10:59:00Z</dcterms:created>
  <dcterms:modified xsi:type="dcterms:W3CDTF">2015-02-18T10:59:00Z</dcterms:modified>
</cp:coreProperties>
</file>